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4"/>
        <w:ind w:left="3860" w:right="3882"/>
        <w:jc w:val="center"/>
      </w:pPr>
      <w:bookmarkStart w:id="0" w:name="_GoBack"/>
      <w:r>
        <w:rPr>
          <w:w w:val="110"/>
        </w:rPr>
        <w:t>不动产</w:t>
      </w:r>
      <w:r>
        <w:rPr>
          <w:w w:val="110"/>
          <w:sz w:val="30"/>
        </w:rPr>
        <w:t>登</w:t>
      </w:r>
      <w:r>
        <w:rPr>
          <w:w w:val="110"/>
        </w:rPr>
        <w:t>记申请表</w:t>
      </w:r>
      <w:bookmarkEnd w:id="0"/>
    </w:p>
    <w:p>
      <w:pPr>
        <w:pStyle w:val="2"/>
        <w:spacing w:before="3"/>
        <w:rPr>
          <w:sz w:val="29"/>
        </w:rPr>
      </w:pPr>
    </w:p>
    <w:tbl>
      <w:tblPr>
        <w:tblStyle w:val="3"/>
        <w:tblW w:w="0" w:type="auto"/>
        <w:tblInd w:w="14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49"/>
        <w:gridCol w:w="2298"/>
        <w:gridCol w:w="1149"/>
        <w:gridCol w:w="1149"/>
        <w:gridCol w:w="37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50" w:type="dxa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3"/>
              <w:rPr>
                <w:sz w:val="25"/>
              </w:rPr>
            </w:pPr>
          </w:p>
          <w:p>
            <w:pPr>
              <w:pStyle w:val="7"/>
              <w:ind w:left="195"/>
              <w:rPr>
                <w:sz w:val="18"/>
              </w:rPr>
            </w:pPr>
            <w:r>
              <w:rPr>
                <w:w w:val="105"/>
                <w:sz w:val="18"/>
              </w:rPr>
              <w:t>收件</w:t>
            </w:r>
          </w:p>
        </w:tc>
        <w:tc>
          <w:tcPr>
            <w:tcW w:w="114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9"/>
              <w:ind w:left="89" w:right="5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编号</w:t>
            </w:r>
          </w:p>
        </w:tc>
        <w:tc>
          <w:tcPr>
            <w:tcW w:w="229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9"/>
              <w:ind w:left="182" w:right="161"/>
              <w:jc w:val="center"/>
              <w:rPr>
                <w:sz w:val="18"/>
              </w:rPr>
            </w:pPr>
          </w:p>
        </w:tc>
        <w:tc>
          <w:tcPr>
            <w:tcW w:w="114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7"/>
              <w:rPr>
                <w:sz w:val="17"/>
              </w:rPr>
            </w:pPr>
          </w:p>
          <w:p>
            <w:pPr>
              <w:pStyle w:val="7"/>
              <w:spacing w:line="220" w:lineRule="exact"/>
              <w:ind w:left="89" w:right="5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收件人</w:t>
            </w:r>
          </w:p>
          <w:p>
            <w:pPr>
              <w:pStyle w:val="7"/>
              <w:spacing w:line="220" w:lineRule="exact"/>
              <w:ind w:left="89" w:right="5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（询问人）</w:t>
            </w:r>
          </w:p>
        </w:tc>
        <w:tc>
          <w:tcPr>
            <w:tcW w:w="114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3"/>
              <w:rPr>
                <w:sz w:val="25"/>
              </w:rPr>
            </w:pPr>
          </w:p>
          <w:p>
            <w:pPr>
              <w:pStyle w:val="7"/>
              <w:ind w:left="306"/>
              <w:rPr>
                <w:sz w:val="18"/>
              </w:rPr>
            </w:pPr>
          </w:p>
        </w:tc>
        <w:tc>
          <w:tcPr>
            <w:tcW w:w="3734" w:type="dxa"/>
            <w:vMerge w:val="restart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2"/>
              <w:rPr>
                <w:sz w:val="25"/>
              </w:rPr>
            </w:pPr>
          </w:p>
          <w:p>
            <w:pPr>
              <w:pStyle w:val="7"/>
              <w:spacing w:before="1"/>
              <w:ind w:left="26"/>
              <w:rPr>
                <w:sz w:val="18"/>
              </w:rPr>
            </w:pPr>
            <w:r>
              <w:rPr>
                <w:w w:val="105"/>
                <w:sz w:val="18"/>
              </w:rPr>
              <w:t xml:space="preserve">单位： </w:t>
            </w:r>
            <w:r>
              <w:rPr>
                <w:rFonts w:hint="eastAsia" w:ascii="Segoe UI Emoji" w:hAnsi="Segoe UI Emoji"/>
                <w:w w:val="105"/>
                <w:sz w:val="18"/>
                <w:lang w:eastAsia="zh-CN"/>
              </w:rPr>
              <w:t>□</w:t>
            </w:r>
            <w:r>
              <w:rPr>
                <w:w w:val="105"/>
                <w:sz w:val="18"/>
              </w:rPr>
              <w:t xml:space="preserve">平方米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w w:val="105"/>
                <w:sz w:val="18"/>
              </w:rPr>
              <w:t>公顷 （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w w:val="105"/>
                <w:sz w:val="18"/>
              </w:rPr>
              <w:t>亩） 、万元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5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9"/>
              <w:ind w:left="89" w:right="5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日期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9"/>
              <w:ind w:left="192" w:right="161"/>
              <w:jc w:val="center"/>
              <w:rPr>
                <w:sz w:val="18"/>
              </w:rPr>
            </w:pPr>
          </w:p>
        </w:tc>
        <w:tc>
          <w:tcPr>
            <w:tcW w:w="114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2"/>
        <w:spacing w:before="7"/>
        <w:rPr>
          <w:sz w:val="6"/>
        </w:rPr>
      </w:pPr>
    </w:p>
    <w:tbl>
      <w:tblPr>
        <w:tblStyle w:val="3"/>
        <w:tblW w:w="0" w:type="auto"/>
        <w:tblInd w:w="14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2298"/>
        <w:gridCol w:w="2298"/>
        <w:gridCol w:w="1149"/>
        <w:gridCol w:w="1149"/>
        <w:gridCol w:w="2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0" w:type="dxa"/>
            <w:vMerge w:val="restart"/>
            <w:tcBorders>
              <w:right w:val="single" w:color="000000" w:sz="6" w:space="0"/>
            </w:tcBorders>
          </w:tcPr>
          <w:p>
            <w:pPr>
              <w:pStyle w:val="7"/>
              <w:spacing w:before="6"/>
              <w:rPr>
                <w:sz w:val="26"/>
              </w:rPr>
            </w:pPr>
          </w:p>
          <w:p>
            <w:pPr>
              <w:pStyle w:val="7"/>
              <w:spacing w:line="218" w:lineRule="auto"/>
              <w:ind w:left="195" w:right="161"/>
              <w:jc w:val="both"/>
              <w:rPr>
                <w:sz w:val="18"/>
              </w:rPr>
            </w:pPr>
            <w:r>
              <w:rPr>
                <w:spacing w:val="-12"/>
                <w:w w:val="105"/>
                <w:sz w:val="18"/>
              </w:rPr>
              <w:t>登记申请事由</w:t>
            </w:r>
          </w:p>
        </w:tc>
        <w:tc>
          <w:tcPr>
            <w:tcW w:w="9479" w:type="dxa"/>
            <w:gridSpan w:val="5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273"/>
              </w:tabs>
              <w:spacing w:before="29" w:after="0" w:line="221" w:lineRule="exact"/>
              <w:ind w:left="273" w:right="0" w:hanging="162"/>
              <w:jc w:val="left"/>
              <w:rPr>
                <w:sz w:val="18"/>
              </w:rPr>
            </w:pPr>
            <w:r>
              <w:rPr>
                <w:spacing w:val="-6"/>
                <w:w w:val="105"/>
                <w:sz w:val="18"/>
              </w:rPr>
              <w:t xml:space="preserve">土地所有权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spacing w:val="-6"/>
                <w:w w:val="105"/>
                <w:sz w:val="18"/>
              </w:rPr>
              <w:t xml:space="preserve">国有建设用地使用权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spacing w:val="-6"/>
                <w:w w:val="105"/>
                <w:sz w:val="18"/>
              </w:rPr>
              <w:t xml:space="preserve">宅基地使用权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spacing w:val="-6"/>
                <w:w w:val="105"/>
                <w:sz w:val="18"/>
              </w:rPr>
              <w:t xml:space="preserve">集体建设用地使用权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spacing w:val="-6"/>
                <w:w w:val="105"/>
                <w:sz w:val="18"/>
              </w:rPr>
              <w:t xml:space="preserve">土地承包经营权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spacing w:val="-4"/>
                <w:w w:val="105"/>
                <w:sz w:val="18"/>
              </w:rPr>
              <w:t>林地使用权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273"/>
              </w:tabs>
              <w:spacing w:before="0" w:after="0" w:line="196" w:lineRule="exact"/>
              <w:ind w:left="273" w:right="0" w:hanging="162"/>
              <w:jc w:val="left"/>
              <w:rPr>
                <w:sz w:val="18"/>
              </w:rPr>
            </w:pPr>
            <w:r>
              <w:rPr>
                <w:spacing w:val="-6"/>
                <w:w w:val="105"/>
                <w:sz w:val="18"/>
              </w:rPr>
              <w:t xml:space="preserve">海域使用权 </w:t>
            </w:r>
            <w:r>
              <w:rPr>
                <w:rFonts w:hint="eastAsia" w:ascii="Segoe UI Emoji" w:hAnsi="Segoe UI Emoji"/>
                <w:w w:val="105"/>
                <w:sz w:val="18"/>
                <w:lang w:eastAsia="zh-CN"/>
              </w:rPr>
              <w:t>□</w:t>
            </w:r>
            <w:r>
              <w:rPr>
                <w:spacing w:val="-6"/>
                <w:w w:val="105"/>
                <w:sz w:val="18"/>
              </w:rPr>
              <w:t xml:space="preserve">房屋所有权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spacing w:val="-6"/>
                <w:w w:val="105"/>
                <w:sz w:val="18"/>
              </w:rPr>
              <w:t xml:space="preserve">构筑物所有权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spacing w:val="-6"/>
                <w:w w:val="105"/>
                <w:sz w:val="18"/>
              </w:rPr>
              <w:t xml:space="preserve">森林、林木所有权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spacing w:val="-6"/>
                <w:w w:val="105"/>
                <w:sz w:val="18"/>
              </w:rPr>
              <w:t xml:space="preserve">森林、林木使用权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spacing w:val="-5"/>
                <w:w w:val="105"/>
                <w:sz w:val="18"/>
              </w:rPr>
              <w:t>无居民海岛使用权</w:t>
            </w:r>
          </w:p>
          <w:p>
            <w:pPr>
              <w:pStyle w:val="7"/>
              <w:numPr>
                <w:ilvl w:val="1"/>
                <w:numId w:val="1"/>
              </w:numPr>
              <w:tabs>
                <w:tab w:val="left" w:pos="372"/>
              </w:tabs>
              <w:spacing w:before="0" w:after="0" w:line="221" w:lineRule="exact"/>
              <w:ind w:left="371" w:right="0" w:hanging="16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抵押权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spacing w:val="-4"/>
                <w:w w:val="105"/>
                <w:sz w:val="18"/>
              </w:rPr>
              <w:t xml:space="preserve">地役权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spacing w:val="-4"/>
                <w:w w:val="105"/>
                <w:sz w:val="18"/>
              </w:rPr>
              <w:t xml:space="preserve">居住权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spacing w:val="-3"/>
                <w:w w:val="105"/>
                <w:sz w:val="18"/>
              </w:rPr>
              <w:t>其他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5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79" w:type="dxa"/>
            <w:gridSpan w:val="5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7"/>
              <w:spacing w:before="22" w:line="221" w:lineRule="exact"/>
              <w:ind w:left="111"/>
              <w:rPr>
                <w:sz w:val="18"/>
              </w:rPr>
            </w:pPr>
            <w:r>
              <w:rPr>
                <w:rFonts w:hint="eastAsia" w:ascii="Segoe UI Emoji" w:hAnsi="Segoe UI Emoji"/>
                <w:w w:val="105"/>
                <w:sz w:val="18"/>
                <w:lang w:eastAsia="zh-CN"/>
              </w:rPr>
              <w:t>□</w:t>
            </w:r>
            <w:r>
              <w:rPr>
                <w:w w:val="105"/>
                <w:sz w:val="18"/>
              </w:rPr>
              <w:t>首次登记（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w w:val="105"/>
                <w:sz w:val="18"/>
              </w:rPr>
              <w:t xml:space="preserve">总登记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w w:val="105"/>
                <w:sz w:val="18"/>
              </w:rPr>
              <w:t xml:space="preserve">初始登记）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w w:val="105"/>
                <w:sz w:val="18"/>
              </w:rPr>
              <w:t xml:space="preserve">转移登记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w w:val="105"/>
                <w:sz w:val="18"/>
              </w:rPr>
              <w:t xml:space="preserve">变更登记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w w:val="105"/>
                <w:sz w:val="18"/>
              </w:rPr>
              <w:t xml:space="preserve">注销登记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w w:val="105"/>
                <w:sz w:val="18"/>
              </w:rPr>
              <w:t xml:space="preserve">更正登记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w w:val="105"/>
                <w:sz w:val="18"/>
              </w:rPr>
              <w:t xml:space="preserve">异议登记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w w:val="105"/>
                <w:sz w:val="18"/>
              </w:rPr>
              <w:t>预告登记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273"/>
              </w:tabs>
              <w:spacing w:before="0" w:after="0" w:line="221" w:lineRule="exact"/>
              <w:ind w:left="273" w:right="0" w:hanging="16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查封登记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spacing w:val="-3"/>
                <w:w w:val="105"/>
                <w:sz w:val="18"/>
              </w:rPr>
              <w:t>其他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50" w:type="dxa"/>
            <w:vMerge w:val="restart"/>
            <w:tcBorders>
              <w:right w:val="single" w:color="000000" w:sz="6" w:space="0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23"/>
              </w:rPr>
            </w:pPr>
          </w:p>
          <w:p>
            <w:pPr>
              <w:pStyle w:val="7"/>
              <w:spacing w:line="218" w:lineRule="auto"/>
              <w:ind w:left="286" w:right="252"/>
              <w:jc w:val="both"/>
              <w:rPr>
                <w:sz w:val="18"/>
              </w:rPr>
            </w:pPr>
            <w:r>
              <w:rPr>
                <w:sz w:val="18"/>
              </w:rPr>
              <w:t>申请人情况</w:t>
            </w:r>
          </w:p>
        </w:tc>
        <w:tc>
          <w:tcPr>
            <w:tcW w:w="9479" w:type="dxa"/>
            <w:gridSpan w:val="5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99"/>
              <w:ind w:left="4062" w:right="40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登 记 申 请 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75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8"/>
              <w:rPr>
                <w:sz w:val="24"/>
              </w:rPr>
            </w:pPr>
          </w:p>
          <w:p>
            <w:pPr>
              <w:pStyle w:val="7"/>
              <w:spacing w:before="1"/>
              <w:ind w:left="192" w:right="1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权利人姓名（名称）</w:t>
            </w:r>
          </w:p>
        </w:tc>
        <w:tc>
          <w:tcPr>
            <w:tcW w:w="34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8"/>
              <w:rPr>
                <w:sz w:val="24"/>
              </w:rPr>
            </w:pPr>
          </w:p>
          <w:p>
            <w:pPr>
              <w:pStyle w:val="7"/>
              <w:spacing w:before="1"/>
              <w:ind w:left="89" w:right="5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电话</w:t>
            </w:r>
          </w:p>
        </w:tc>
        <w:tc>
          <w:tcPr>
            <w:tcW w:w="2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75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8"/>
              <w:rPr>
                <w:sz w:val="24"/>
              </w:rPr>
            </w:pPr>
          </w:p>
          <w:p>
            <w:pPr>
              <w:pStyle w:val="7"/>
              <w:spacing w:before="1"/>
              <w:ind w:left="192" w:right="1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身份证件种类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8"/>
              <w:rPr>
                <w:sz w:val="24"/>
              </w:rPr>
            </w:pPr>
          </w:p>
          <w:p>
            <w:pPr>
              <w:pStyle w:val="7"/>
              <w:spacing w:before="1"/>
              <w:ind w:left="89" w:right="5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证件号</w:t>
            </w:r>
          </w:p>
        </w:tc>
        <w:tc>
          <w:tcPr>
            <w:tcW w:w="37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75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34"/>
              <w:ind w:left="192" w:right="1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通信地址</w:t>
            </w:r>
          </w:p>
        </w:tc>
        <w:tc>
          <w:tcPr>
            <w:tcW w:w="71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5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2"/>
              <w:ind w:left="192" w:right="1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法定代表人或负责人</w:t>
            </w:r>
          </w:p>
        </w:tc>
        <w:tc>
          <w:tcPr>
            <w:tcW w:w="34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2"/>
              <w:ind w:left="89" w:right="5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法人电话</w:t>
            </w:r>
          </w:p>
        </w:tc>
        <w:tc>
          <w:tcPr>
            <w:tcW w:w="2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5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2"/>
              <w:ind w:left="192" w:right="1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代理人姓名</w:t>
            </w:r>
          </w:p>
        </w:tc>
        <w:tc>
          <w:tcPr>
            <w:tcW w:w="34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2"/>
              <w:ind w:left="89" w:right="5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代理人电话</w:t>
            </w:r>
          </w:p>
        </w:tc>
        <w:tc>
          <w:tcPr>
            <w:tcW w:w="2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5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2"/>
              <w:ind w:left="192" w:right="1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代理人身份证号</w:t>
            </w:r>
          </w:p>
        </w:tc>
        <w:tc>
          <w:tcPr>
            <w:tcW w:w="71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5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2"/>
              <w:ind w:left="192" w:right="1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代理机构名称</w:t>
            </w:r>
          </w:p>
        </w:tc>
        <w:tc>
          <w:tcPr>
            <w:tcW w:w="3447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2"/>
              <w:ind w:left="89" w:right="5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邮编</w:t>
            </w:r>
          </w:p>
        </w:tc>
        <w:tc>
          <w:tcPr>
            <w:tcW w:w="2585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5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79" w:type="dxa"/>
            <w:gridSpan w:val="5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99"/>
              <w:ind w:left="4062" w:right="40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登 记 申 请 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75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8"/>
              <w:rPr>
                <w:sz w:val="24"/>
              </w:rPr>
            </w:pPr>
          </w:p>
          <w:p>
            <w:pPr>
              <w:pStyle w:val="7"/>
              <w:spacing w:before="1"/>
              <w:ind w:left="192" w:right="1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义务人姓名（名称）</w:t>
            </w:r>
          </w:p>
        </w:tc>
        <w:tc>
          <w:tcPr>
            <w:tcW w:w="34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8"/>
              <w:rPr>
                <w:sz w:val="24"/>
              </w:rPr>
            </w:pPr>
          </w:p>
          <w:p>
            <w:pPr>
              <w:pStyle w:val="7"/>
              <w:spacing w:before="1"/>
              <w:ind w:left="89" w:right="5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电话</w:t>
            </w:r>
          </w:p>
        </w:tc>
        <w:tc>
          <w:tcPr>
            <w:tcW w:w="2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75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8"/>
              <w:rPr>
                <w:sz w:val="24"/>
              </w:rPr>
            </w:pPr>
          </w:p>
          <w:p>
            <w:pPr>
              <w:pStyle w:val="7"/>
              <w:spacing w:before="1"/>
              <w:ind w:left="192" w:right="1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身份证件种类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8"/>
              <w:rPr>
                <w:sz w:val="24"/>
              </w:rPr>
            </w:pPr>
          </w:p>
          <w:p>
            <w:pPr>
              <w:pStyle w:val="7"/>
              <w:spacing w:before="1"/>
              <w:ind w:left="89" w:right="5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证件号</w:t>
            </w:r>
          </w:p>
        </w:tc>
        <w:tc>
          <w:tcPr>
            <w:tcW w:w="37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75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34"/>
              <w:ind w:left="192" w:right="1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通信地址</w:t>
            </w:r>
          </w:p>
        </w:tc>
        <w:tc>
          <w:tcPr>
            <w:tcW w:w="71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5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2"/>
              <w:ind w:left="192" w:right="1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法定代表人或负责人</w:t>
            </w:r>
          </w:p>
        </w:tc>
        <w:tc>
          <w:tcPr>
            <w:tcW w:w="34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2"/>
              <w:ind w:left="89" w:right="5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法人电话</w:t>
            </w:r>
          </w:p>
        </w:tc>
        <w:tc>
          <w:tcPr>
            <w:tcW w:w="2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5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2"/>
              <w:ind w:left="192" w:right="1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代理人姓名</w:t>
            </w:r>
          </w:p>
        </w:tc>
        <w:tc>
          <w:tcPr>
            <w:tcW w:w="34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2"/>
              <w:ind w:left="89" w:right="5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代理人电话</w:t>
            </w:r>
          </w:p>
        </w:tc>
        <w:tc>
          <w:tcPr>
            <w:tcW w:w="2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5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2"/>
              <w:ind w:left="192" w:right="1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代理人身份证号</w:t>
            </w:r>
          </w:p>
        </w:tc>
        <w:tc>
          <w:tcPr>
            <w:tcW w:w="71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5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2"/>
              <w:ind w:left="192" w:right="1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代理机构名称</w:t>
            </w:r>
          </w:p>
        </w:tc>
        <w:tc>
          <w:tcPr>
            <w:tcW w:w="3447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92"/>
              <w:ind w:left="89" w:right="5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邮编</w:t>
            </w:r>
          </w:p>
        </w:tc>
        <w:tc>
          <w:tcPr>
            <w:tcW w:w="2585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50" w:type="dxa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5"/>
              <w:rPr>
                <w:sz w:val="23"/>
              </w:rPr>
            </w:pPr>
          </w:p>
          <w:p>
            <w:pPr>
              <w:pStyle w:val="7"/>
              <w:spacing w:line="218" w:lineRule="auto"/>
              <w:ind w:left="286" w:right="252"/>
              <w:jc w:val="both"/>
              <w:rPr>
                <w:sz w:val="18"/>
              </w:rPr>
            </w:pPr>
            <w:r>
              <w:rPr>
                <w:sz w:val="18"/>
              </w:rPr>
              <w:t>不动产情况</w:t>
            </w:r>
          </w:p>
        </w:tc>
        <w:tc>
          <w:tcPr>
            <w:tcW w:w="229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71" w:line="220" w:lineRule="exact"/>
              <w:ind w:left="192" w:right="1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用地(海)批准文号</w:t>
            </w:r>
          </w:p>
          <w:p>
            <w:pPr>
              <w:pStyle w:val="7"/>
              <w:spacing w:line="220" w:lineRule="exact"/>
              <w:ind w:left="192" w:right="1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（或抵押批准书文号）</w:t>
            </w:r>
          </w:p>
        </w:tc>
        <w:tc>
          <w:tcPr>
            <w:tcW w:w="7181" w:type="dxa"/>
            <w:gridSpan w:val="4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5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27"/>
              <w:ind w:left="192" w:right="1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用地（海）合同号</w:t>
            </w:r>
          </w:p>
        </w:tc>
        <w:tc>
          <w:tcPr>
            <w:tcW w:w="71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75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49"/>
              <w:ind w:left="192" w:right="1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坐落</w:t>
            </w:r>
          </w:p>
        </w:tc>
        <w:tc>
          <w:tcPr>
            <w:tcW w:w="71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49"/>
              <w:ind w:left="192" w:right="1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不动产单元号</w:t>
            </w:r>
          </w:p>
        </w:tc>
        <w:tc>
          <w:tcPr>
            <w:tcW w:w="71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5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71"/>
              <w:ind w:left="192" w:right="1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不动产类型</w:t>
            </w:r>
          </w:p>
        </w:tc>
        <w:tc>
          <w:tcPr>
            <w:tcW w:w="71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00" w:h="16840"/>
          <w:pgMar w:top="520" w:right="680" w:bottom="280" w:left="720" w:header="720" w:footer="720" w:gutter="0"/>
          <w:cols w:space="720" w:num="1"/>
        </w:sectPr>
      </w:pPr>
    </w:p>
    <w:tbl>
      <w:tblPr>
        <w:tblStyle w:val="3"/>
        <w:tblW w:w="0" w:type="auto"/>
        <w:tblInd w:w="1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49"/>
        <w:gridCol w:w="1149"/>
        <w:gridCol w:w="1149"/>
        <w:gridCol w:w="937"/>
        <w:gridCol w:w="211"/>
        <w:gridCol w:w="548"/>
        <w:gridCol w:w="599"/>
        <w:gridCol w:w="309"/>
        <w:gridCol w:w="837"/>
        <w:gridCol w:w="741"/>
        <w:gridCol w:w="515"/>
        <w:gridCol w:w="406"/>
        <w:gridCol w:w="9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50" w:type="dxa"/>
            <w:vMerge w:val="restart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2"/>
              <w:rPr>
                <w:sz w:val="18"/>
              </w:rPr>
            </w:pPr>
          </w:p>
          <w:p>
            <w:pPr>
              <w:pStyle w:val="7"/>
              <w:spacing w:before="1" w:line="218" w:lineRule="auto"/>
              <w:ind w:left="286" w:right="252"/>
              <w:jc w:val="both"/>
              <w:rPr>
                <w:sz w:val="18"/>
              </w:rPr>
            </w:pPr>
            <w:r>
              <w:rPr>
                <w:sz w:val="18"/>
              </w:rPr>
              <w:t>不动产情况</w:t>
            </w:r>
          </w:p>
        </w:tc>
        <w:tc>
          <w:tcPr>
            <w:tcW w:w="2298" w:type="dxa"/>
            <w:gridSpan w:val="2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before="1"/>
              <w:ind w:left="790"/>
              <w:rPr>
                <w:sz w:val="18"/>
              </w:rPr>
            </w:pPr>
            <w:r>
              <w:rPr>
                <w:w w:val="105"/>
                <w:sz w:val="18"/>
              </w:rPr>
              <w:t>土地状况</w:t>
            </w:r>
          </w:p>
        </w:tc>
        <w:tc>
          <w:tcPr>
            <w:tcW w:w="1149" w:type="dxa"/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89" w:right="5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面积</w:t>
            </w:r>
          </w:p>
        </w:tc>
        <w:tc>
          <w:tcPr>
            <w:tcW w:w="2295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gridSpan w:val="2"/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400"/>
              <w:rPr>
                <w:sz w:val="18"/>
              </w:rPr>
            </w:pPr>
            <w:r>
              <w:rPr>
                <w:w w:val="105"/>
                <w:sz w:val="18"/>
              </w:rPr>
              <w:t>用途</w:t>
            </w:r>
          </w:p>
        </w:tc>
        <w:tc>
          <w:tcPr>
            <w:tcW w:w="2578" w:type="dxa"/>
            <w:gridSpan w:val="4"/>
            <w:tcBorders>
              <w:righ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7"/>
              <w:spacing w:before="12"/>
              <w:rPr>
                <w:sz w:val="15"/>
              </w:rPr>
            </w:pPr>
          </w:p>
          <w:p>
            <w:pPr>
              <w:pStyle w:val="7"/>
              <w:ind w:left="89" w:right="5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权利性质</w:t>
            </w:r>
          </w:p>
        </w:tc>
        <w:tc>
          <w:tcPr>
            <w:tcW w:w="2295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gridSpan w:val="2"/>
          </w:tcPr>
          <w:p>
            <w:pPr>
              <w:pStyle w:val="7"/>
              <w:spacing w:before="122" w:line="218" w:lineRule="auto"/>
              <w:ind w:left="400" w:right="-15" w:hanging="365"/>
              <w:rPr>
                <w:sz w:val="18"/>
              </w:rPr>
            </w:pPr>
            <w:r>
              <w:rPr>
                <w:spacing w:val="-5"/>
                <w:sz w:val="18"/>
              </w:rPr>
              <w:t>使用（承包</w:t>
            </w:r>
            <w:r>
              <w:rPr>
                <w:sz w:val="18"/>
              </w:rPr>
              <w:t xml:space="preserve">） </w:t>
            </w:r>
            <w:r>
              <w:rPr>
                <w:spacing w:val="-3"/>
                <w:w w:val="105"/>
                <w:sz w:val="18"/>
              </w:rPr>
              <w:t>期限</w:t>
            </w:r>
          </w:p>
        </w:tc>
        <w:tc>
          <w:tcPr>
            <w:tcW w:w="2578" w:type="dxa"/>
            <w:gridSpan w:val="4"/>
            <w:tcBorders>
              <w:righ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gridSpan w:val="2"/>
            <w:vMerge w:val="restart"/>
          </w:tcPr>
          <w:p>
            <w:pPr>
              <w:pStyle w:val="7"/>
              <w:spacing w:before="2"/>
              <w:rPr>
                <w:sz w:val="19"/>
              </w:rPr>
            </w:pPr>
          </w:p>
          <w:p>
            <w:pPr>
              <w:pStyle w:val="7"/>
              <w:spacing w:before="1"/>
              <w:ind w:left="244"/>
              <w:rPr>
                <w:sz w:val="18"/>
              </w:rPr>
            </w:pPr>
            <w:r>
              <w:rPr>
                <w:w w:val="105"/>
                <w:sz w:val="18"/>
              </w:rPr>
              <w:t>房屋（构筑物）等状况</w:t>
            </w:r>
          </w:p>
        </w:tc>
        <w:tc>
          <w:tcPr>
            <w:tcW w:w="1149" w:type="dxa"/>
          </w:tcPr>
          <w:p>
            <w:pPr>
              <w:pStyle w:val="7"/>
              <w:spacing w:before="64"/>
              <w:ind w:left="89" w:right="5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建筑面积</w:t>
            </w:r>
          </w:p>
        </w:tc>
        <w:tc>
          <w:tcPr>
            <w:tcW w:w="2295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gridSpan w:val="2"/>
          </w:tcPr>
          <w:p>
            <w:pPr>
              <w:pStyle w:val="7"/>
              <w:spacing w:before="64"/>
              <w:ind w:left="309"/>
              <w:rPr>
                <w:sz w:val="18"/>
              </w:rPr>
            </w:pPr>
            <w:r>
              <w:rPr>
                <w:w w:val="105"/>
                <w:sz w:val="18"/>
              </w:rPr>
              <w:t>总套数</w:t>
            </w:r>
          </w:p>
        </w:tc>
        <w:tc>
          <w:tcPr>
            <w:tcW w:w="2578" w:type="dxa"/>
            <w:gridSpan w:val="4"/>
            <w:tcBorders>
              <w:righ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7"/>
              <w:spacing w:before="64"/>
              <w:ind w:left="89" w:right="5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构筑物类型</w:t>
            </w:r>
          </w:p>
        </w:tc>
        <w:tc>
          <w:tcPr>
            <w:tcW w:w="6019" w:type="dxa"/>
            <w:gridSpan w:val="10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gridSpan w:val="2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1"/>
              <w:ind w:left="153"/>
              <w:rPr>
                <w:sz w:val="18"/>
              </w:rPr>
            </w:pPr>
            <w:r>
              <w:rPr>
                <w:w w:val="105"/>
                <w:sz w:val="18"/>
              </w:rPr>
              <w:t>林地（森林、林木）状况</w:t>
            </w:r>
          </w:p>
        </w:tc>
        <w:tc>
          <w:tcPr>
            <w:tcW w:w="1149" w:type="dxa"/>
          </w:tcPr>
          <w:p>
            <w:pPr>
              <w:pStyle w:val="7"/>
              <w:spacing w:before="64"/>
              <w:ind w:left="89" w:right="5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主要树种</w:t>
            </w:r>
          </w:p>
        </w:tc>
        <w:tc>
          <w:tcPr>
            <w:tcW w:w="2295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gridSpan w:val="2"/>
          </w:tcPr>
          <w:p>
            <w:pPr>
              <w:pStyle w:val="7"/>
              <w:spacing w:before="64"/>
              <w:ind w:left="400"/>
              <w:rPr>
                <w:sz w:val="18"/>
              </w:rPr>
            </w:pPr>
            <w:r>
              <w:rPr>
                <w:w w:val="105"/>
                <w:sz w:val="18"/>
              </w:rPr>
              <w:t>株数</w:t>
            </w:r>
          </w:p>
        </w:tc>
        <w:tc>
          <w:tcPr>
            <w:tcW w:w="2578" w:type="dxa"/>
            <w:gridSpan w:val="4"/>
            <w:tcBorders>
              <w:righ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7"/>
              <w:spacing w:before="64"/>
              <w:ind w:left="89" w:right="5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林种</w:t>
            </w:r>
          </w:p>
        </w:tc>
        <w:tc>
          <w:tcPr>
            <w:tcW w:w="2295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gridSpan w:val="2"/>
          </w:tcPr>
          <w:p>
            <w:pPr>
              <w:pStyle w:val="7"/>
              <w:spacing w:before="64"/>
              <w:ind w:left="218"/>
              <w:rPr>
                <w:sz w:val="18"/>
              </w:rPr>
            </w:pPr>
            <w:r>
              <w:rPr>
                <w:w w:val="105"/>
                <w:sz w:val="18"/>
              </w:rPr>
              <w:t>造林年度</w:t>
            </w:r>
          </w:p>
        </w:tc>
        <w:tc>
          <w:tcPr>
            <w:tcW w:w="2578" w:type="dxa"/>
            <w:gridSpan w:val="4"/>
            <w:tcBorders>
              <w:righ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7"/>
              <w:spacing w:before="12"/>
              <w:rPr>
                <w:sz w:val="15"/>
              </w:rPr>
            </w:pPr>
          </w:p>
          <w:p>
            <w:pPr>
              <w:pStyle w:val="7"/>
              <w:ind w:left="89" w:right="5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小地名</w:t>
            </w:r>
          </w:p>
        </w:tc>
        <w:tc>
          <w:tcPr>
            <w:tcW w:w="1148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gridSpan w:val="2"/>
          </w:tcPr>
          <w:p>
            <w:pPr>
              <w:pStyle w:val="7"/>
              <w:spacing w:before="12"/>
              <w:rPr>
                <w:sz w:val="15"/>
              </w:rPr>
            </w:pPr>
          </w:p>
          <w:p>
            <w:pPr>
              <w:pStyle w:val="7"/>
              <w:ind w:left="398"/>
              <w:rPr>
                <w:sz w:val="18"/>
              </w:rPr>
            </w:pPr>
            <w:r>
              <w:rPr>
                <w:w w:val="105"/>
                <w:sz w:val="18"/>
              </w:rPr>
              <w:t>林班</w:t>
            </w:r>
          </w:p>
        </w:tc>
        <w:tc>
          <w:tcPr>
            <w:tcW w:w="1146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</w:tcPr>
          <w:p>
            <w:pPr>
              <w:pStyle w:val="7"/>
              <w:spacing w:before="12"/>
              <w:rPr>
                <w:sz w:val="15"/>
              </w:rPr>
            </w:pPr>
          </w:p>
          <w:p>
            <w:pPr>
              <w:pStyle w:val="7"/>
              <w:ind w:left="175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小班</w:t>
            </w:r>
          </w:p>
        </w:tc>
        <w:tc>
          <w:tcPr>
            <w:tcW w:w="1837" w:type="dxa"/>
            <w:gridSpan w:val="3"/>
            <w:tcBorders>
              <w:righ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gridSpan w:val="2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57"/>
              <w:ind w:left="790"/>
              <w:rPr>
                <w:sz w:val="18"/>
              </w:rPr>
            </w:pPr>
            <w:r>
              <w:rPr>
                <w:w w:val="105"/>
                <w:sz w:val="18"/>
              </w:rPr>
              <w:t>海域状况</w:t>
            </w:r>
          </w:p>
        </w:tc>
        <w:tc>
          <w:tcPr>
            <w:tcW w:w="1149" w:type="dxa"/>
          </w:tcPr>
          <w:p>
            <w:pPr>
              <w:pStyle w:val="7"/>
              <w:spacing w:before="64"/>
              <w:ind w:left="89" w:right="5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项目名称</w:t>
            </w:r>
          </w:p>
        </w:tc>
        <w:tc>
          <w:tcPr>
            <w:tcW w:w="3441" w:type="dxa"/>
            <w:gridSpan w:val="6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</w:tcPr>
          <w:p>
            <w:pPr>
              <w:pStyle w:val="7"/>
              <w:spacing w:before="64"/>
              <w:ind w:left="32" w:right="-44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项目性质</w:t>
            </w:r>
          </w:p>
        </w:tc>
        <w:tc>
          <w:tcPr>
            <w:tcW w:w="1837" w:type="dxa"/>
            <w:gridSpan w:val="3"/>
            <w:tcBorders>
              <w:righ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7"/>
              <w:spacing w:before="92"/>
              <w:ind w:left="89" w:right="5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使用期限</w:t>
            </w:r>
          </w:p>
        </w:tc>
        <w:tc>
          <w:tcPr>
            <w:tcW w:w="3441" w:type="dxa"/>
            <w:gridSpan w:val="6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</w:tcPr>
          <w:p>
            <w:pPr>
              <w:pStyle w:val="7"/>
              <w:spacing w:before="6" w:line="210" w:lineRule="exact"/>
              <w:ind w:left="200" w:right="25" w:hanging="92"/>
              <w:rPr>
                <w:sz w:val="18"/>
              </w:rPr>
            </w:pPr>
            <w:r>
              <w:rPr>
                <w:w w:val="105"/>
                <w:sz w:val="18"/>
              </w:rPr>
              <w:t>使用金数额</w:t>
            </w:r>
          </w:p>
        </w:tc>
        <w:tc>
          <w:tcPr>
            <w:tcW w:w="1837" w:type="dxa"/>
            <w:gridSpan w:val="3"/>
            <w:tcBorders>
              <w:righ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7"/>
              <w:spacing w:before="84"/>
              <w:ind w:left="89" w:right="5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用海类型</w:t>
            </w:r>
          </w:p>
        </w:tc>
        <w:tc>
          <w:tcPr>
            <w:tcW w:w="3441" w:type="dxa"/>
            <w:gridSpan w:val="6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</w:tcPr>
          <w:p>
            <w:pPr>
              <w:pStyle w:val="7"/>
              <w:spacing w:line="207" w:lineRule="exact"/>
              <w:ind w:left="109"/>
              <w:rPr>
                <w:sz w:val="18"/>
              </w:rPr>
            </w:pPr>
            <w:r>
              <w:rPr>
                <w:w w:val="105"/>
                <w:sz w:val="18"/>
              </w:rPr>
              <w:t>用海总</w:t>
            </w:r>
          </w:p>
          <w:p>
            <w:pPr>
              <w:pStyle w:val="7"/>
              <w:spacing w:line="184" w:lineRule="exact"/>
              <w:ind w:left="200"/>
              <w:rPr>
                <w:sz w:val="18"/>
              </w:rPr>
            </w:pPr>
            <w:r>
              <w:rPr>
                <w:w w:val="105"/>
                <w:sz w:val="18"/>
              </w:rPr>
              <w:t>面积</w:t>
            </w:r>
          </w:p>
        </w:tc>
        <w:tc>
          <w:tcPr>
            <w:tcW w:w="1837" w:type="dxa"/>
            <w:gridSpan w:val="3"/>
            <w:tcBorders>
              <w:righ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7"/>
              <w:spacing w:before="12"/>
              <w:rPr>
                <w:sz w:val="15"/>
              </w:rPr>
            </w:pPr>
          </w:p>
          <w:p>
            <w:pPr>
              <w:pStyle w:val="7"/>
              <w:ind w:left="89" w:right="5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用海方式</w:t>
            </w:r>
          </w:p>
        </w:tc>
        <w:tc>
          <w:tcPr>
            <w:tcW w:w="2295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gridSpan w:val="2"/>
          </w:tcPr>
          <w:p>
            <w:pPr>
              <w:pStyle w:val="7"/>
              <w:spacing w:before="12"/>
              <w:rPr>
                <w:sz w:val="15"/>
              </w:rPr>
            </w:pPr>
          </w:p>
          <w:p>
            <w:pPr>
              <w:pStyle w:val="7"/>
              <w:ind w:left="400"/>
              <w:rPr>
                <w:sz w:val="18"/>
              </w:rPr>
            </w:pPr>
            <w:r>
              <w:rPr>
                <w:w w:val="105"/>
                <w:sz w:val="18"/>
              </w:rPr>
              <w:t>面积</w:t>
            </w:r>
          </w:p>
        </w:tc>
        <w:tc>
          <w:tcPr>
            <w:tcW w:w="74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  <w:gridSpan w:val="2"/>
          </w:tcPr>
          <w:p>
            <w:pPr>
              <w:pStyle w:val="7"/>
              <w:spacing w:before="12"/>
              <w:rPr>
                <w:sz w:val="15"/>
              </w:rPr>
            </w:pPr>
          </w:p>
          <w:p>
            <w:pPr>
              <w:pStyle w:val="7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具体用途</w:t>
            </w:r>
          </w:p>
        </w:tc>
        <w:tc>
          <w:tcPr>
            <w:tcW w:w="916" w:type="dxa"/>
            <w:tcBorders>
              <w:righ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gridSpan w:val="2"/>
            <w:tcBorders>
              <w:bottom w:val="single" w:color="000000" w:sz="12" w:space="0"/>
            </w:tcBorders>
          </w:tcPr>
          <w:p>
            <w:pPr>
              <w:pStyle w:val="7"/>
              <w:spacing w:before="12"/>
              <w:rPr>
                <w:sz w:val="15"/>
              </w:rPr>
            </w:pPr>
          </w:p>
          <w:p>
            <w:pPr>
              <w:pStyle w:val="7"/>
              <w:ind w:left="426"/>
              <w:rPr>
                <w:sz w:val="18"/>
              </w:rPr>
            </w:pPr>
            <w:r>
              <w:rPr>
                <w:w w:val="105"/>
                <w:sz w:val="18"/>
              </w:rPr>
              <w:t>原不动产权证书号</w:t>
            </w:r>
          </w:p>
        </w:tc>
        <w:tc>
          <w:tcPr>
            <w:tcW w:w="7168" w:type="dxa"/>
            <w:gridSpan w:val="11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6" w:line="218" w:lineRule="auto"/>
              <w:ind w:left="195" w:right="117"/>
              <w:rPr>
                <w:sz w:val="18"/>
              </w:rPr>
            </w:pPr>
            <w:r>
              <w:rPr>
                <w:w w:val="105"/>
                <w:sz w:val="18"/>
              </w:rPr>
              <w:t>抵押情况</w:t>
            </w:r>
          </w:p>
        </w:tc>
        <w:tc>
          <w:tcPr>
            <w:tcW w:w="2298" w:type="dxa"/>
            <w:gridSpan w:val="2"/>
            <w:tcBorders>
              <w:top w:val="single" w:color="000000" w:sz="12" w:space="0"/>
            </w:tcBorders>
          </w:tcPr>
          <w:p>
            <w:pPr>
              <w:pStyle w:val="7"/>
              <w:spacing w:before="29" w:line="220" w:lineRule="exact"/>
              <w:ind w:left="517"/>
              <w:rPr>
                <w:sz w:val="18"/>
              </w:rPr>
            </w:pPr>
            <w:r>
              <w:rPr>
                <w:spacing w:val="-5"/>
                <w:sz w:val="18"/>
              </w:rPr>
              <w:t>被担保债权数额</w:t>
            </w:r>
          </w:p>
          <w:p>
            <w:pPr>
              <w:pStyle w:val="7"/>
              <w:spacing w:line="220" w:lineRule="exact"/>
              <w:ind w:left="517"/>
              <w:rPr>
                <w:sz w:val="18"/>
              </w:rPr>
            </w:pPr>
            <w:r>
              <w:rPr>
                <w:spacing w:val="-5"/>
                <w:sz w:val="18"/>
              </w:rPr>
              <w:t>（最高债权额</w:t>
            </w:r>
            <w:r>
              <w:rPr>
                <w:sz w:val="18"/>
              </w:rPr>
              <w:t>）</w:t>
            </w:r>
          </w:p>
        </w:tc>
        <w:tc>
          <w:tcPr>
            <w:tcW w:w="3444" w:type="dxa"/>
            <w:gridSpan w:val="5"/>
            <w:tcBorders>
              <w:top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  <w:gridSpan w:val="3"/>
            <w:tcBorders>
              <w:top w:val="single" w:color="000000" w:sz="12" w:space="0"/>
            </w:tcBorders>
          </w:tcPr>
          <w:p>
            <w:pPr>
              <w:pStyle w:val="7"/>
              <w:spacing w:before="29" w:line="220" w:lineRule="exact"/>
              <w:ind w:left="180" w:right="1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债务履行期限</w:t>
            </w:r>
          </w:p>
          <w:p>
            <w:pPr>
              <w:pStyle w:val="7"/>
              <w:spacing w:line="220" w:lineRule="exact"/>
              <w:ind w:left="180" w:right="1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（债权确定期间）</w:t>
            </w:r>
          </w:p>
        </w:tc>
        <w:tc>
          <w:tcPr>
            <w:tcW w:w="1837" w:type="dxa"/>
            <w:gridSpan w:val="3"/>
            <w:tcBorders>
              <w:top w:val="single" w:color="000000" w:sz="12" w:space="0"/>
              <w:righ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gridSpan w:val="2"/>
            <w:tcBorders>
              <w:bottom w:val="single" w:color="000000" w:sz="12" w:space="0"/>
            </w:tcBorders>
          </w:tcPr>
          <w:p>
            <w:pPr>
              <w:pStyle w:val="7"/>
              <w:spacing w:line="209" w:lineRule="exact"/>
              <w:ind w:left="335"/>
              <w:rPr>
                <w:sz w:val="18"/>
              </w:rPr>
            </w:pPr>
            <w:r>
              <w:rPr>
                <w:w w:val="105"/>
                <w:sz w:val="18"/>
              </w:rPr>
              <w:t>在建建筑物抵押范围</w:t>
            </w:r>
          </w:p>
        </w:tc>
        <w:tc>
          <w:tcPr>
            <w:tcW w:w="7168" w:type="dxa"/>
            <w:gridSpan w:val="11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12" w:space="0"/>
            </w:tcBorders>
          </w:tcPr>
          <w:p>
            <w:pPr>
              <w:pStyle w:val="7"/>
              <w:spacing w:before="43"/>
              <w:ind w:left="790"/>
              <w:rPr>
                <w:sz w:val="18"/>
              </w:rPr>
            </w:pPr>
            <w:r>
              <w:rPr>
                <w:w w:val="105"/>
                <w:sz w:val="18"/>
              </w:rPr>
              <w:t>担保范围</w:t>
            </w:r>
          </w:p>
        </w:tc>
        <w:tc>
          <w:tcPr>
            <w:tcW w:w="7168" w:type="dxa"/>
            <w:gridSpan w:val="11"/>
            <w:tcBorders>
              <w:top w:val="single" w:color="000000" w:sz="12" w:space="0"/>
              <w:right w:val="single" w:color="000000" w:sz="12" w:space="0"/>
            </w:tcBorders>
          </w:tcPr>
          <w:p>
            <w:pPr>
              <w:pStyle w:val="7"/>
              <w:numPr>
                <w:ilvl w:val="0"/>
                <w:numId w:val="3"/>
              </w:numPr>
              <w:tabs>
                <w:tab w:val="left" w:pos="286"/>
              </w:tabs>
              <w:spacing w:before="43" w:after="0" w:line="240" w:lineRule="auto"/>
              <w:ind w:left="285" w:right="0" w:hanging="26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/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spacing w:val="-6"/>
                <w:w w:val="105"/>
                <w:sz w:val="18"/>
              </w:rPr>
              <w:t xml:space="preserve">主债权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spacing w:val="-6"/>
                <w:w w:val="105"/>
                <w:sz w:val="18"/>
              </w:rPr>
              <w:t xml:space="preserve">利息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spacing w:val="-6"/>
                <w:w w:val="105"/>
                <w:sz w:val="18"/>
              </w:rPr>
              <w:t xml:space="preserve">违约金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spacing w:val="-6"/>
                <w:w w:val="105"/>
                <w:sz w:val="18"/>
              </w:rPr>
              <w:t xml:space="preserve">损害赔偿金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spacing w:val="-6"/>
                <w:w w:val="105"/>
                <w:sz w:val="18"/>
              </w:rPr>
              <w:t xml:space="preserve">保管抵押财产费用 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>☐</w:t>
            </w:r>
            <w:r>
              <w:rPr>
                <w:spacing w:val="-5"/>
                <w:w w:val="105"/>
                <w:sz w:val="18"/>
              </w:rPr>
              <w:t>实现抵押权费用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gridSpan w:val="2"/>
            <w:tcBorders>
              <w:bottom w:val="single" w:color="000000" w:sz="12" w:space="0"/>
            </w:tcBorders>
          </w:tcPr>
          <w:p>
            <w:pPr>
              <w:pStyle w:val="7"/>
              <w:spacing w:before="6" w:line="210" w:lineRule="exact"/>
              <w:ind w:left="426" w:right="119" w:hanging="274"/>
              <w:rPr>
                <w:sz w:val="18"/>
              </w:rPr>
            </w:pPr>
            <w:r>
              <w:rPr>
                <w:sz w:val="18"/>
              </w:rPr>
              <w:t>是否存在禁止或限制转让</w:t>
            </w:r>
            <w:r>
              <w:rPr>
                <w:w w:val="105"/>
                <w:sz w:val="18"/>
              </w:rPr>
              <w:t>抵押不动产的约定</w:t>
            </w:r>
          </w:p>
        </w:tc>
        <w:tc>
          <w:tcPr>
            <w:tcW w:w="7168" w:type="dxa"/>
            <w:gridSpan w:val="11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5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114" w:line="218" w:lineRule="auto"/>
              <w:ind w:left="195" w:right="161"/>
              <w:jc w:val="both"/>
              <w:rPr>
                <w:sz w:val="18"/>
              </w:rPr>
            </w:pPr>
            <w:r>
              <w:rPr>
                <w:spacing w:val="-12"/>
                <w:w w:val="105"/>
                <w:sz w:val="18"/>
              </w:rPr>
              <w:t>地役权情</w:t>
            </w:r>
            <w:r>
              <w:rPr>
                <w:w w:val="105"/>
                <w:sz w:val="18"/>
              </w:rPr>
              <w:t>况</w:t>
            </w:r>
          </w:p>
        </w:tc>
        <w:tc>
          <w:tcPr>
            <w:tcW w:w="2298" w:type="dxa"/>
            <w:gridSpan w:val="2"/>
            <w:tcBorders>
              <w:top w:val="single" w:color="000000" w:sz="12" w:space="0"/>
            </w:tcBorders>
          </w:tcPr>
          <w:p>
            <w:pPr>
              <w:pStyle w:val="7"/>
              <w:spacing w:before="98"/>
              <w:ind w:left="699"/>
              <w:rPr>
                <w:sz w:val="18"/>
              </w:rPr>
            </w:pPr>
            <w:r>
              <w:rPr>
                <w:w w:val="105"/>
                <w:sz w:val="18"/>
              </w:rPr>
              <w:t>需役地坐落</w:t>
            </w:r>
          </w:p>
        </w:tc>
        <w:tc>
          <w:tcPr>
            <w:tcW w:w="7168" w:type="dxa"/>
            <w:gridSpan w:val="11"/>
            <w:tcBorders>
              <w:top w:val="single" w:color="000000" w:sz="12" w:space="0"/>
              <w:righ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gridSpan w:val="2"/>
            <w:tcBorders>
              <w:bottom w:val="single" w:color="000000" w:sz="12" w:space="0"/>
            </w:tcBorders>
          </w:tcPr>
          <w:p>
            <w:pPr>
              <w:pStyle w:val="7"/>
              <w:spacing w:before="78"/>
              <w:ind w:left="335"/>
              <w:rPr>
                <w:sz w:val="18"/>
              </w:rPr>
            </w:pPr>
            <w:r>
              <w:rPr>
                <w:w w:val="105"/>
                <w:sz w:val="18"/>
              </w:rPr>
              <w:t>需役地不动产单元号</w:t>
            </w:r>
          </w:p>
        </w:tc>
        <w:tc>
          <w:tcPr>
            <w:tcW w:w="7168" w:type="dxa"/>
            <w:gridSpan w:val="11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10"/>
              <w:rPr>
                <w:sz w:val="18"/>
              </w:rPr>
            </w:pPr>
          </w:p>
          <w:p>
            <w:pPr>
              <w:pStyle w:val="7"/>
              <w:spacing w:before="1" w:line="218" w:lineRule="auto"/>
              <w:ind w:left="104" w:right="70"/>
              <w:jc w:val="both"/>
              <w:rPr>
                <w:sz w:val="18"/>
              </w:rPr>
            </w:pPr>
            <w:r>
              <w:rPr>
                <w:spacing w:val="-9"/>
                <w:w w:val="105"/>
                <w:sz w:val="18"/>
              </w:rPr>
              <w:t>水、电气、网通信申请情况</w:t>
            </w:r>
          </w:p>
        </w:tc>
        <w:tc>
          <w:tcPr>
            <w:tcW w:w="2298" w:type="dxa"/>
            <w:gridSpan w:val="2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43"/>
              <w:ind w:left="192" w:right="1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事项</w:t>
            </w:r>
          </w:p>
        </w:tc>
        <w:tc>
          <w:tcPr>
            <w:tcW w:w="1149" w:type="dxa"/>
            <w:tcBorders>
              <w:top w:val="single" w:color="000000" w:sz="12" w:space="0"/>
              <w:bottom w:val="single" w:color="000000" w:sz="12" w:space="0"/>
              <w:right w:val="nil"/>
            </w:tcBorders>
          </w:tcPr>
          <w:p>
            <w:pPr>
              <w:pStyle w:val="7"/>
              <w:spacing w:before="43"/>
              <w:ind w:left="366" w:right="35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□水</w:t>
            </w:r>
          </w:p>
        </w:tc>
        <w:tc>
          <w:tcPr>
            <w:tcW w:w="93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</w:tcPr>
          <w:p>
            <w:pPr>
              <w:pStyle w:val="7"/>
              <w:spacing w:before="43"/>
              <w:ind w:left="160"/>
              <w:rPr>
                <w:sz w:val="18"/>
              </w:rPr>
            </w:pPr>
            <w:r>
              <w:rPr>
                <w:w w:val="105"/>
                <w:sz w:val="18"/>
              </w:rPr>
              <w:t>□电</w:t>
            </w:r>
          </w:p>
        </w:tc>
        <w:tc>
          <w:tcPr>
            <w:tcW w:w="759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</w:tcPr>
          <w:p>
            <w:pPr>
              <w:pStyle w:val="7"/>
              <w:spacing w:before="43"/>
              <w:ind w:left="133"/>
              <w:rPr>
                <w:sz w:val="18"/>
              </w:rPr>
            </w:pPr>
            <w:r>
              <w:rPr>
                <w:w w:val="105"/>
                <w:sz w:val="18"/>
              </w:rPr>
              <w:t>□气</w:t>
            </w:r>
          </w:p>
        </w:tc>
        <w:tc>
          <w:tcPr>
            <w:tcW w:w="90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</w:tcPr>
          <w:p>
            <w:pPr>
              <w:pStyle w:val="7"/>
              <w:spacing w:before="43"/>
              <w:ind w:left="285"/>
              <w:rPr>
                <w:sz w:val="18"/>
              </w:rPr>
            </w:pPr>
            <w:r>
              <w:rPr>
                <w:w w:val="105"/>
                <w:sz w:val="18"/>
              </w:rPr>
              <w:t>□网</w:t>
            </w:r>
          </w:p>
        </w:tc>
        <w:tc>
          <w:tcPr>
            <w:tcW w:w="83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</w:tcPr>
          <w:p>
            <w:pPr>
              <w:pStyle w:val="7"/>
              <w:spacing w:before="43"/>
              <w:ind w:left="288" w:right="-1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□通信</w:t>
            </w:r>
          </w:p>
        </w:tc>
        <w:tc>
          <w:tcPr>
            <w:tcW w:w="1256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43"/>
              <w:ind w:left="790"/>
              <w:rPr>
                <w:sz w:val="18"/>
              </w:rPr>
            </w:pPr>
            <w:r>
              <w:rPr>
                <w:w w:val="105"/>
                <w:sz w:val="18"/>
              </w:rPr>
              <w:t>用水编号</w:t>
            </w:r>
          </w:p>
        </w:tc>
        <w:tc>
          <w:tcPr>
            <w:tcW w:w="2297" w:type="dxa"/>
            <w:gridSpan w:val="3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93" w:type="dxa"/>
            <w:gridSpan w:val="4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43"/>
              <w:ind w:left="791"/>
              <w:rPr>
                <w:sz w:val="18"/>
              </w:rPr>
            </w:pPr>
            <w:r>
              <w:rPr>
                <w:w w:val="105"/>
                <w:sz w:val="18"/>
              </w:rPr>
              <w:t>用电户号</w:t>
            </w:r>
          </w:p>
        </w:tc>
        <w:tc>
          <w:tcPr>
            <w:tcW w:w="2578" w:type="dxa"/>
            <w:gridSpan w:val="4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43"/>
              <w:ind w:left="608"/>
              <w:rPr>
                <w:sz w:val="18"/>
              </w:rPr>
            </w:pPr>
            <w:r>
              <w:rPr>
                <w:w w:val="105"/>
                <w:sz w:val="18"/>
              </w:rPr>
              <w:t>燃气用户代码</w:t>
            </w:r>
          </w:p>
        </w:tc>
        <w:tc>
          <w:tcPr>
            <w:tcW w:w="2297" w:type="dxa"/>
            <w:gridSpan w:val="3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93" w:type="dxa"/>
            <w:gridSpan w:val="4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43"/>
              <w:ind w:left="608"/>
              <w:rPr>
                <w:sz w:val="18"/>
              </w:rPr>
            </w:pPr>
            <w:r>
              <w:rPr>
                <w:w w:val="105"/>
                <w:sz w:val="18"/>
              </w:rPr>
              <w:t>广电网络账号</w:t>
            </w:r>
          </w:p>
        </w:tc>
        <w:tc>
          <w:tcPr>
            <w:tcW w:w="2578" w:type="dxa"/>
            <w:gridSpan w:val="4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bottom w:val="single" w:color="000000" w:sz="12" w:space="0"/>
              <w:right w:val="nil"/>
            </w:tcBorders>
          </w:tcPr>
          <w:p>
            <w:pPr>
              <w:pStyle w:val="7"/>
              <w:spacing w:before="43"/>
              <w:ind w:right="162"/>
              <w:jc w:val="right"/>
              <w:rPr>
                <w:sz w:val="18"/>
              </w:rPr>
            </w:pPr>
            <w:r>
              <w:rPr>
                <w:w w:val="103"/>
                <w:sz w:val="18"/>
              </w:rPr>
              <w:t>通</w:t>
            </w:r>
          </w:p>
        </w:tc>
        <w:tc>
          <w:tcPr>
            <w:tcW w:w="1149" w:type="dxa"/>
            <w:tcBorders>
              <w:top w:val="single" w:color="000000" w:sz="12" w:space="0"/>
              <w:left w:val="nil"/>
              <w:bottom w:val="single" w:color="000000" w:sz="12" w:space="0"/>
            </w:tcBorders>
          </w:tcPr>
          <w:p>
            <w:pPr>
              <w:pStyle w:val="7"/>
              <w:spacing w:before="43"/>
              <w:ind w:left="195"/>
              <w:rPr>
                <w:sz w:val="18"/>
              </w:rPr>
            </w:pPr>
            <w:r>
              <w:rPr>
                <w:w w:val="103"/>
                <w:sz w:val="18"/>
              </w:rPr>
              <w:t>信</w:t>
            </w:r>
          </w:p>
        </w:tc>
        <w:tc>
          <w:tcPr>
            <w:tcW w:w="7168" w:type="dxa"/>
            <w:gridSpan w:val="11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40" w:line="218" w:lineRule="auto"/>
              <w:ind w:left="286" w:right="252"/>
              <w:jc w:val="both"/>
              <w:rPr>
                <w:sz w:val="18"/>
              </w:rPr>
            </w:pPr>
            <w:r>
              <w:rPr>
                <w:sz w:val="18"/>
              </w:rPr>
              <w:t>询问笔录</w:t>
            </w:r>
          </w:p>
        </w:tc>
        <w:tc>
          <w:tcPr>
            <w:tcW w:w="6888" w:type="dxa"/>
            <w:gridSpan w:val="9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113"/>
              <w:ind w:left="3056" w:right="30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询问事项</w:t>
            </w:r>
          </w:p>
        </w:tc>
        <w:tc>
          <w:tcPr>
            <w:tcW w:w="2578" w:type="dxa"/>
            <w:gridSpan w:val="4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spacing w:before="113"/>
              <w:ind w:left="904" w:right="85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询问结果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8" w:type="dxa"/>
            <w:gridSpan w:val="9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57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1、申请登记事项是否为申请人的真实意思表示</w:t>
            </w:r>
          </w:p>
        </w:tc>
        <w:tc>
          <w:tcPr>
            <w:tcW w:w="1256" w:type="dxa"/>
            <w:gridSpan w:val="2"/>
            <w:tcBorders>
              <w:top w:val="single" w:color="000000" w:sz="12" w:space="0"/>
              <w:bottom w:val="single" w:color="000000" w:sz="12" w:space="0"/>
              <w:right w:val="nil"/>
            </w:tcBorders>
          </w:tcPr>
          <w:p>
            <w:pPr>
              <w:pStyle w:val="7"/>
              <w:spacing w:before="57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□ 是</w:t>
            </w:r>
          </w:p>
        </w:tc>
        <w:tc>
          <w:tcPr>
            <w:tcW w:w="1322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spacing w:before="57"/>
              <w:ind w:left="72"/>
              <w:rPr>
                <w:sz w:val="18"/>
              </w:rPr>
            </w:pPr>
            <w:r>
              <w:rPr>
                <w:w w:val="105"/>
                <w:sz w:val="18"/>
              </w:rPr>
              <w:t>□ 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8" w:type="dxa"/>
            <w:gridSpan w:val="9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2、不动产权利共有情况</w:t>
            </w:r>
          </w:p>
        </w:tc>
        <w:tc>
          <w:tcPr>
            <w:tcW w:w="1256" w:type="dxa"/>
            <w:gridSpan w:val="2"/>
            <w:tcBorders>
              <w:top w:val="single" w:color="000000" w:sz="12" w:space="0"/>
              <w:bottom w:val="single" w:color="000000" w:sz="12" w:space="0"/>
              <w:right w:val="nil"/>
            </w:tcBorders>
          </w:tcPr>
          <w:p>
            <w:pPr>
              <w:pStyle w:val="7"/>
              <w:numPr>
                <w:ilvl w:val="0"/>
                <w:numId w:val="4"/>
              </w:numPr>
              <w:tabs>
                <w:tab w:val="left" w:pos="313"/>
              </w:tabs>
              <w:spacing w:before="57" w:after="0" w:line="240" w:lineRule="auto"/>
              <w:ind w:left="312" w:right="0" w:hanging="28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单独所有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313"/>
              </w:tabs>
              <w:spacing w:before="92" w:after="0" w:line="240" w:lineRule="auto"/>
              <w:ind w:left="312" w:right="0" w:hanging="28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共同共有</w:t>
            </w:r>
          </w:p>
        </w:tc>
        <w:tc>
          <w:tcPr>
            <w:tcW w:w="1322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numPr>
                <w:ilvl w:val="0"/>
                <w:numId w:val="5"/>
              </w:numPr>
              <w:tabs>
                <w:tab w:val="left" w:pos="353"/>
              </w:tabs>
              <w:spacing w:before="57" w:after="0" w:line="240" w:lineRule="auto"/>
              <w:ind w:left="352" w:right="0" w:hanging="28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按份共有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353"/>
              </w:tabs>
              <w:spacing w:before="92" w:after="0" w:line="240" w:lineRule="auto"/>
              <w:ind w:left="352" w:right="0" w:hanging="28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其他共有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8" w:type="dxa"/>
            <w:gridSpan w:val="9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57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3、是否存在禁止或限制不动产转让的约定</w:t>
            </w:r>
          </w:p>
        </w:tc>
        <w:tc>
          <w:tcPr>
            <w:tcW w:w="1256" w:type="dxa"/>
            <w:gridSpan w:val="2"/>
            <w:tcBorders>
              <w:top w:val="single" w:color="000000" w:sz="12" w:space="0"/>
              <w:bottom w:val="single" w:color="000000" w:sz="12" w:space="0"/>
              <w:right w:val="nil"/>
            </w:tcBorders>
          </w:tcPr>
          <w:p>
            <w:pPr>
              <w:pStyle w:val="7"/>
              <w:spacing w:before="57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□ 是</w:t>
            </w:r>
          </w:p>
        </w:tc>
        <w:tc>
          <w:tcPr>
            <w:tcW w:w="1322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spacing w:before="57"/>
              <w:ind w:left="72"/>
              <w:rPr>
                <w:sz w:val="18"/>
              </w:rPr>
            </w:pPr>
            <w:r>
              <w:rPr>
                <w:w w:val="105"/>
                <w:sz w:val="18"/>
              </w:rPr>
              <w:t>□ 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8" w:type="dxa"/>
            <w:gridSpan w:val="9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57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4、申请人是否属于小微企业</w:t>
            </w:r>
          </w:p>
        </w:tc>
        <w:tc>
          <w:tcPr>
            <w:tcW w:w="1256" w:type="dxa"/>
            <w:gridSpan w:val="2"/>
            <w:tcBorders>
              <w:top w:val="single" w:color="000000" w:sz="12" w:space="0"/>
              <w:bottom w:val="single" w:color="000000" w:sz="12" w:space="0"/>
              <w:right w:val="nil"/>
            </w:tcBorders>
          </w:tcPr>
          <w:p>
            <w:pPr>
              <w:pStyle w:val="7"/>
              <w:spacing w:before="57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□ 是</w:t>
            </w:r>
          </w:p>
        </w:tc>
        <w:tc>
          <w:tcPr>
            <w:tcW w:w="1322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spacing w:before="57"/>
              <w:ind w:left="72"/>
              <w:rPr>
                <w:sz w:val="18"/>
              </w:rPr>
            </w:pPr>
            <w:r>
              <w:rPr>
                <w:w w:val="105"/>
                <w:sz w:val="18"/>
              </w:rPr>
              <w:t>□ 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8" w:type="dxa"/>
            <w:gridSpan w:val="9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57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5、申请人是否属于个体工商户</w:t>
            </w:r>
          </w:p>
        </w:tc>
        <w:tc>
          <w:tcPr>
            <w:tcW w:w="1256" w:type="dxa"/>
            <w:gridSpan w:val="2"/>
            <w:tcBorders>
              <w:top w:val="single" w:color="000000" w:sz="12" w:space="0"/>
              <w:bottom w:val="single" w:color="000000" w:sz="12" w:space="0"/>
              <w:right w:val="nil"/>
            </w:tcBorders>
          </w:tcPr>
          <w:p>
            <w:pPr>
              <w:pStyle w:val="7"/>
              <w:spacing w:before="57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□ 是</w:t>
            </w:r>
          </w:p>
        </w:tc>
        <w:tc>
          <w:tcPr>
            <w:tcW w:w="1322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spacing w:before="57"/>
              <w:ind w:left="72"/>
              <w:rPr>
                <w:sz w:val="18"/>
              </w:rPr>
            </w:pPr>
            <w:r>
              <w:rPr>
                <w:w w:val="105"/>
                <w:sz w:val="18"/>
              </w:rPr>
              <w:t>□ 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8" w:type="dxa"/>
            <w:gridSpan w:val="9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57"/>
              <w:ind w:left="27"/>
              <w:rPr>
                <w:sz w:val="18"/>
              </w:rPr>
            </w:pPr>
            <w:r>
              <w:rPr>
                <w:sz w:val="18"/>
              </w:rPr>
              <w:t>6、申请转让房屋是否为个人转让自用达五年以上、并且是唯一的家庭生活用房？（转</w:t>
            </w:r>
          </w:p>
          <w:p>
            <w:pPr>
              <w:pStyle w:val="7"/>
              <w:spacing w:before="92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让方填写）</w:t>
            </w:r>
          </w:p>
        </w:tc>
        <w:tc>
          <w:tcPr>
            <w:tcW w:w="1256" w:type="dxa"/>
            <w:gridSpan w:val="2"/>
            <w:tcBorders>
              <w:top w:val="single" w:color="000000" w:sz="12" w:space="0"/>
              <w:bottom w:val="single" w:color="000000" w:sz="12" w:space="0"/>
              <w:right w:val="nil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□ 是</w:t>
            </w:r>
          </w:p>
        </w:tc>
        <w:tc>
          <w:tcPr>
            <w:tcW w:w="1322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72"/>
              <w:rPr>
                <w:sz w:val="18"/>
              </w:rPr>
            </w:pPr>
            <w:r>
              <w:rPr>
                <w:w w:val="105"/>
                <w:sz w:val="18"/>
              </w:rPr>
              <w:t>□ 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8" w:type="dxa"/>
            <w:gridSpan w:val="9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57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7、房屋是否为购买2年以上（含2年）的住房？（转让方填写）</w:t>
            </w:r>
          </w:p>
        </w:tc>
        <w:tc>
          <w:tcPr>
            <w:tcW w:w="1256" w:type="dxa"/>
            <w:gridSpan w:val="2"/>
            <w:tcBorders>
              <w:top w:val="single" w:color="000000" w:sz="12" w:space="0"/>
              <w:bottom w:val="single" w:color="000000" w:sz="12" w:space="0"/>
              <w:right w:val="nil"/>
            </w:tcBorders>
          </w:tcPr>
          <w:p>
            <w:pPr>
              <w:pStyle w:val="7"/>
              <w:spacing w:before="57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□ 是</w:t>
            </w:r>
          </w:p>
        </w:tc>
        <w:tc>
          <w:tcPr>
            <w:tcW w:w="1322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spacing w:before="57"/>
              <w:ind w:left="72"/>
              <w:rPr>
                <w:sz w:val="18"/>
              </w:rPr>
            </w:pPr>
            <w:r>
              <w:rPr>
                <w:w w:val="105"/>
                <w:sz w:val="18"/>
              </w:rPr>
              <w:t>□ 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8" w:type="dxa"/>
            <w:gridSpan w:val="9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57"/>
              <w:ind w:left="27"/>
              <w:rPr>
                <w:sz w:val="18"/>
              </w:rPr>
            </w:pPr>
            <w:r>
              <w:rPr>
                <w:sz w:val="18"/>
              </w:rPr>
              <w:t>8、受让人购买的为家庭第几套住房？（家庭成员范围包括购房人、配偶以及未成年子</w:t>
            </w:r>
          </w:p>
          <w:p>
            <w:pPr>
              <w:pStyle w:val="7"/>
              <w:spacing w:before="92"/>
              <w:ind w:left="27"/>
              <w:rPr>
                <w:sz w:val="18"/>
              </w:rPr>
            </w:pPr>
            <w:r>
              <w:rPr>
                <w:w w:val="105"/>
                <w:sz w:val="18"/>
              </w:rPr>
              <w:t>女）（受让方填写）</w:t>
            </w:r>
          </w:p>
        </w:tc>
        <w:tc>
          <w:tcPr>
            <w:tcW w:w="2578" w:type="dxa"/>
            <w:gridSpan w:val="4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tabs>
                <w:tab w:val="left" w:pos="956"/>
                <w:tab w:val="left" w:pos="1881"/>
              </w:tabs>
              <w:spacing w:before="57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□</w:t>
            </w:r>
            <w:r>
              <w:rPr>
                <w:spacing w:val="-5"/>
                <w:w w:val="105"/>
                <w:sz w:val="18"/>
              </w:rPr>
              <w:t xml:space="preserve"> 一</w:t>
            </w:r>
            <w:r>
              <w:rPr>
                <w:w w:val="105"/>
                <w:sz w:val="18"/>
              </w:rPr>
              <w:t>套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□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两</w:t>
            </w:r>
            <w:r>
              <w:rPr>
                <w:w w:val="105"/>
                <w:sz w:val="18"/>
              </w:rPr>
              <w:t>套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□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三</w:t>
            </w:r>
            <w:r>
              <w:rPr>
                <w:w w:val="105"/>
                <w:sz w:val="18"/>
              </w:rPr>
              <w:t>套</w:t>
            </w:r>
          </w:p>
          <w:p>
            <w:pPr>
              <w:pStyle w:val="7"/>
              <w:spacing w:before="92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及三套以上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89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29"/>
              <w:ind w:left="587"/>
              <w:rPr>
                <w:sz w:val="18"/>
              </w:rPr>
            </w:pPr>
            <w:r>
              <w:rPr>
                <w:w w:val="105"/>
                <w:sz w:val="18"/>
              </w:rPr>
              <w:t>成交金额</w:t>
            </w:r>
          </w:p>
        </w:tc>
        <w:tc>
          <w:tcPr>
            <w:tcW w:w="8317" w:type="dxa"/>
            <w:gridSpan w:val="1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89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57"/>
              <w:ind w:left="405"/>
              <w:rPr>
                <w:sz w:val="18"/>
              </w:rPr>
            </w:pPr>
            <w:r>
              <w:rPr>
                <w:w w:val="105"/>
                <w:sz w:val="18"/>
              </w:rPr>
              <w:t>申请证书版式</w:t>
            </w:r>
          </w:p>
        </w:tc>
        <w:tc>
          <w:tcPr>
            <w:tcW w:w="1149" w:type="dxa"/>
            <w:tcBorders>
              <w:top w:val="single" w:color="000000" w:sz="12" w:space="0"/>
              <w:bottom w:val="single" w:color="000000" w:sz="12" w:space="0"/>
              <w:right w:val="nil"/>
            </w:tcBorders>
          </w:tcPr>
          <w:p>
            <w:pPr>
              <w:pStyle w:val="7"/>
              <w:spacing w:before="43"/>
              <w:ind w:left="26"/>
              <w:rPr>
                <w:sz w:val="18"/>
              </w:rPr>
            </w:pPr>
            <w:r>
              <w:rPr>
                <w:rFonts w:hint="eastAsia" w:ascii="Segoe UI Emoji" w:hAnsi="Segoe UI Emoji"/>
                <w:w w:val="105"/>
                <w:sz w:val="18"/>
                <w:lang w:eastAsia="zh-CN"/>
              </w:rPr>
              <w:t>□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单一版</w:t>
            </w:r>
          </w:p>
        </w:tc>
        <w:tc>
          <w:tcPr>
            <w:tcW w:w="114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</w:tcPr>
          <w:p>
            <w:pPr>
              <w:pStyle w:val="7"/>
              <w:numPr>
                <w:ilvl w:val="0"/>
                <w:numId w:val="6"/>
              </w:numPr>
              <w:tabs>
                <w:tab w:val="left" w:pos="279"/>
              </w:tabs>
              <w:spacing w:before="43" w:after="0" w:line="240" w:lineRule="auto"/>
              <w:ind w:left="278" w:right="0" w:hanging="25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集成版</w:t>
            </w:r>
          </w:p>
        </w:tc>
        <w:tc>
          <w:tcPr>
            <w:tcW w:w="759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  <w:tcBorders>
              <w:top w:val="single" w:color="000000" w:sz="12" w:space="0"/>
              <w:left w:val="nil"/>
              <w:bottom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  <w:gridSpan w:val="3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7"/>
              <w:spacing w:before="57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申请分别持证</w:t>
            </w:r>
          </w:p>
        </w:tc>
        <w:tc>
          <w:tcPr>
            <w:tcW w:w="515" w:type="dxa"/>
            <w:tcBorders>
              <w:top w:val="single" w:color="000000" w:sz="12" w:space="0"/>
              <w:bottom w:val="single" w:color="000000" w:sz="12" w:space="0"/>
              <w:right w:val="nil"/>
            </w:tcBorders>
          </w:tcPr>
          <w:p>
            <w:pPr>
              <w:pStyle w:val="7"/>
              <w:numPr>
                <w:ilvl w:val="0"/>
                <w:numId w:val="7"/>
              </w:numPr>
              <w:tabs>
                <w:tab w:val="left" w:pos="293"/>
              </w:tabs>
              <w:spacing w:before="43" w:after="0" w:line="240" w:lineRule="auto"/>
              <w:ind w:left="292" w:right="0" w:hanging="260"/>
              <w:jc w:val="left"/>
              <w:rPr>
                <w:sz w:val="18"/>
              </w:rPr>
            </w:pPr>
            <w:r>
              <w:rPr>
                <w:w w:val="103"/>
                <w:sz w:val="18"/>
              </w:rPr>
              <w:t>是</w:t>
            </w:r>
          </w:p>
        </w:tc>
        <w:tc>
          <w:tcPr>
            <w:tcW w:w="1322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spacing w:before="57"/>
              <w:ind w:left="609"/>
              <w:rPr>
                <w:sz w:val="18"/>
              </w:rPr>
            </w:pPr>
            <w:r>
              <w:rPr>
                <w:rFonts w:hint="eastAsia" w:ascii="Segoe UI Emoji" w:hAnsi="Segoe UI Emoji"/>
                <w:w w:val="105"/>
                <w:sz w:val="18"/>
                <w:lang w:eastAsia="zh-CN"/>
              </w:rPr>
              <w:t>□</w:t>
            </w:r>
            <w:r>
              <w:rPr>
                <w:rFonts w:ascii="Segoe UI Emoji" w:hAnsi="Segoe UI Emoji" w:eastAsia="Segoe UI Emoji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899" w:type="dxa"/>
            <w:gridSpan w:val="2"/>
            <w:tcBorders>
              <w:top w:val="single" w:color="000000" w:sz="12" w:space="0"/>
              <w:left w:val="single" w:color="000000" w:sz="12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587"/>
              <w:rPr>
                <w:sz w:val="18"/>
              </w:rPr>
            </w:pPr>
            <w:r>
              <w:rPr>
                <w:w w:val="105"/>
                <w:sz w:val="18"/>
              </w:rPr>
              <w:t>证书类型</w:t>
            </w:r>
          </w:p>
        </w:tc>
        <w:tc>
          <w:tcPr>
            <w:tcW w:w="2298" w:type="dxa"/>
            <w:gridSpan w:val="2"/>
            <w:tcBorders>
              <w:top w:val="single" w:color="000000" w:sz="12" w:space="0"/>
            </w:tcBorders>
          </w:tcPr>
          <w:p>
            <w:pPr>
              <w:pStyle w:val="7"/>
              <w:spacing w:before="6"/>
              <w:rPr>
                <w:sz w:val="16"/>
              </w:rPr>
            </w:pPr>
          </w:p>
          <w:p>
            <w:pPr>
              <w:pStyle w:val="7"/>
              <w:ind w:left="26"/>
              <w:rPr>
                <w:sz w:val="18"/>
              </w:rPr>
            </w:pPr>
            <w:r>
              <w:rPr>
                <w:w w:val="105"/>
                <w:sz w:val="18"/>
              </w:rPr>
              <w:t>□电子证书 □纸质证书</w:t>
            </w:r>
          </w:p>
        </w:tc>
        <w:tc>
          <w:tcPr>
            <w:tcW w:w="2295" w:type="dxa"/>
            <w:gridSpan w:val="4"/>
            <w:tcBorders>
              <w:top w:val="single" w:color="000000" w:sz="12" w:space="0"/>
            </w:tcBorders>
          </w:tcPr>
          <w:p>
            <w:pPr>
              <w:pStyle w:val="7"/>
              <w:spacing w:before="129" w:line="218" w:lineRule="auto"/>
              <w:ind w:left="790" w:right="704"/>
              <w:rPr>
                <w:sz w:val="18"/>
              </w:rPr>
            </w:pPr>
            <w:r>
              <w:rPr>
                <w:w w:val="105"/>
                <w:sz w:val="18"/>
              </w:rPr>
              <w:t>纸质证书领取方式</w:t>
            </w:r>
          </w:p>
        </w:tc>
        <w:tc>
          <w:tcPr>
            <w:tcW w:w="3724" w:type="dxa"/>
            <w:gridSpan w:val="6"/>
            <w:tcBorders>
              <w:top w:val="single" w:color="000000" w:sz="12" w:space="0"/>
              <w:right w:val="single" w:color="000000" w:sz="12" w:space="0"/>
            </w:tcBorders>
          </w:tcPr>
          <w:p>
            <w:pPr>
              <w:pStyle w:val="7"/>
              <w:spacing w:before="57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□现场领取 □邮寄</w:t>
            </w:r>
          </w:p>
          <w:p>
            <w:pPr>
              <w:pStyle w:val="7"/>
              <w:spacing w:before="92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邮寄地址：</w:t>
            </w:r>
          </w:p>
        </w:tc>
      </w:tr>
    </w:tbl>
    <w:p>
      <w:pPr>
        <w:spacing w:after="0"/>
        <w:rPr>
          <w:sz w:val="18"/>
        </w:rPr>
        <w:sectPr>
          <w:pgSz w:w="11900" w:h="16840"/>
          <w:pgMar w:top="560" w:right="680" w:bottom="280" w:left="720" w:header="720" w:footer="720" w:gutter="0"/>
          <w:cols w:space="720" w:num="1"/>
        </w:sectPr>
      </w:pPr>
    </w:p>
    <w:p>
      <w:pPr>
        <w:pStyle w:val="2"/>
        <w:ind w:left="97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6512560" cy="4884420"/>
                <wp:effectExtent l="0" t="635" r="2540" b="10795"/>
                <wp:docPr id="35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2560" cy="4884420"/>
                          <a:chOff x="0" y="0"/>
                          <a:chExt cx="10256" cy="7692"/>
                        </a:xfrm>
                      </wpg:grpSpPr>
                      <wps:wsp>
                        <wps:cNvPr id="1" name="直线 3"/>
                        <wps:cNvSpPr/>
                        <wps:spPr>
                          <a:xfrm>
                            <a:off x="9317" y="7678"/>
                            <a:ext cx="939" cy="0"/>
                          </a:xfrm>
                          <a:prstGeom prst="line">
                            <a:avLst/>
                          </a:prstGeom>
                          <a:ln w="1779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SpPr/>
                        <wps:spPr>
                          <a:xfrm>
                            <a:off x="8392" y="7678"/>
                            <a:ext cx="925" cy="0"/>
                          </a:xfrm>
                          <a:prstGeom prst="line">
                            <a:avLst/>
                          </a:prstGeom>
                          <a:ln w="1779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5"/>
                        <wps:cNvSpPr/>
                        <wps:spPr>
                          <a:xfrm>
                            <a:off x="7650" y="7678"/>
                            <a:ext cx="742" cy="0"/>
                          </a:xfrm>
                          <a:prstGeom prst="line">
                            <a:avLst/>
                          </a:prstGeom>
                          <a:ln w="1779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6"/>
                        <wps:cNvSpPr/>
                        <wps:spPr>
                          <a:xfrm>
                            <a:off x="6501" y="7678"/>
                            <a:ext cx="1149" cy="0"/>
                          </a:xfrm>
                          <a:prstGeom prst="line">
                            <a:avLst/>
                          </a:prstGeom>
                          <a:ln w="1779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7"/>
                        <wps:cNvSpPr/>
                        <wps:spPr>
                          <a:xfrm>
                            <a:off x="5352" y="7678"/>
                            <a:ext cx="1149" cy="0"/>
                          </a:xfrm>
                          <a:prstGeom prst="line">
                            <a:avLst/>
                          </a:prstGeom>
                          <a:ln w="1779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直线 8"/>
                        <wps:cNvSpPr/>
                        <wps:spPr>
                          <a:xfrm>
                            <a:off x="4203" y="7678"/>
                            <a:ext cx="1149" cy="0"/>
                          </a:xfrm>
                          <a:prstGeom prst="line">
                            <a:avLst/>
                          </a:prstGeom>
                          <a:ln w="1779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直线 9"/>
                        <wps:cNvSpPr/>
                        <wps:spPr>
                          <a:xfrm>
                            <a:off x="3054" y="7678"/>
                            <a:ext cx="1149" cy="0"/>
                          </a:xfrm>
                          <a:prstGeom prst="line">
                            <a:avLst/>
                          </a:prstGeom>
                          <a:ln w="1779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线 10"/>
                        <wps:cNvSpPr/>
                        <wps:spPr>
                          <a:xfrm>
                            <a:off x="1905" y="7678"/>
                            <a:ext cx="1149" cy="0"/>
                          </a:xfrm>
                          <a:prstGeom prst="line">
                            <a:avLst/>
                          </a:prstGeom>
                          <a:ln w="1779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直线 11"/>
                        <wps:cNvSpPr/>
                        <wps:spPr>
                          <a:xfrm>
                            <a:off x="757" y="7678"/>
                            <a:ext cx="1148" cy="0"/>
                          </a:xfrm>
                          <a:prstGeom prst="line">
                            <a:avLst/>
                          </a:prstGeom>
                          <a:ln w="1779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线 12"/>
                        <wps:cNvSpPr/>
                        <wps:spPr>
                          <a:xfrm>
                            <a:off x="0" y="7678"/>
                            <a:ext cx="10256" cy="0"/>
                          </a:xfrm>
                          <a:prstGeom prst="line">
                            <a:avLst/>
                          </a:prstGeom>
                          <a:ln w="1779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直线 13"/>
                        <wps:cNvSpPr/>
                        <wps:spPr>
                          <a:xfrm>
                            <a:off x="14" y="0"/>
                            <a:ext cx="0" cy="7692"/>
                          </a:xfrm>
                          <a:prstGeom prst="line">
                            <a:avLst/>
                          </a:prstGeom>
                          <a:ln w="1779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直线 14"/>
                        <wps:cNvSpPr/>
                        <wps:spPr>
                          <a:xfrm>
                            <a:off x="10242" y="0"/>
                            <a:ext cx="0" cy="7692"/>
                          </a:xfrm>
                          <a:prstGeom prst="line">
                            <a:avLst/>
                          </a:prstGeom>
                          <a:ln w="1779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直线 15"/>
                        <wps:cNvSpPr/>
                        <wps:spPr>
                          <a:xfrm>
                            <a:off x="0" y="4063"/>
                            <a:ext cx="10256" cy="0"/>
                          </a:xfrm>
                          <a:prstGeom prst="line">
                            <a:avLst/>
                          </a:prstGeom>
                          <a:ln w="1779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直线 16"/>
                        <wps:cNvSpPr/>
                        <wps:spPr>
                          <a:xfrm>
                            <a:off x="757" y="4063"/>
                            <a:ext cx="9499" cy="0"/>
                          </a:xfrm>
                          <a:prstGeom prst="line">
                            <a:avLst/>
                          </a:prstGeom>
                          <a:ln w="1779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直线 17"/>
                        <wps:cNvSpPr/>
                        <wps:spPr>
                          <a:xfrm>
                            <a:off x="0" y="4063"/>
                            <a:ext cx="771" cy="0"/>
                          </a:xfrm>
                          <a:prstGeom prst="line">
                            <a:avLst/>
                          </a:prstGeom>
                          <a:ln w="1779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线 18"/>
                        <wps:cNvSpPr/>
                        <wps:spPr>
                          <a:xfrm>
                            <a:off x="764" y="2046"/>
                            <a:ext cx="0" cy="2003"/>
                          </a:xfrm>
                          <a:prstGeom prst="line">
                            <a:avLst/>
                          </a:prstGeom>
                          <a:ln w="889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线 19"/>
                        <wps:cNvSpPr/>
                        <wps:spPr>
                          <a:xfrm>
                            <a:off x="757" y="7"/>
                            <a:ext cx="9499" cy="0"/>
                          </a:xfrm>
                          <a:prstGeom prst="line">
                            <a:avLst/>
                          </a:prstGeom>
                          <a:ln w="889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直线 20"/>
                        <wps:cNvSpPr/>
                        <wps:spPr>
                          <a:xfrm>
                            <a:off x="757" y="2032"/>
                            <a:ext cx="9499" cy="0"/>
                          </a:xfrm>
                          <a:prstGeom prst="line">
                            <a:avLst/>
                          </a:prstGeom>
                          <a:ln w="1779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直线 21"/>
                        <wps:cNvSpPr/>
                        <wps:spPr>
                          <a:xfrm>
                            <a:off x="0" y="2032"/>
                            <a:ext cx="771" cy="0"/>
                          </a:xfrm>
                          <a:prstGeom prst="line">
                            <a:avLst/>
                          </a:prstGeom>
                          <a:ln w="1779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直线 22"/>
                        <wps:cNvSpPr/>
                        <wps:spPr>
                          <a:xfrm>
                            <a:off x="764" y="14"/>
                            <a:ext cx="0" cy="2004"/>
                          </a:xfrm>
                          <a:prstGeom prst="line">
                            <a:avLst/>
                          </a:prstGeom>
                          <a:ln w="889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直线 23"/>
                        <wps:cNvSpPr/>
                        <wps:spPr>
                          <a:xfrm>
                            <a:off x="6501" y="7"/>
                            <a:ext cx="3755" cy="0"/>
                          </a:xfrm>
                          <a:prstGeom prst="line">
                            <a:avLst/>
                          </a:prstGeom>
                          <a:ln w="889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直线 24"/>
                        <wps:cNvSpPr/>
                        <wps:spPr>
                          <a:xfrm>
                            <a:off x="4203" y="7"/>
                            <a:ext cx="2312" cy="0"/>
                          </a:xfrm>
                          <a:prstGeom prst="line">
                            <a:avLst/>
                          </a:prstGeom>
                          <a:ln w="889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直线 25"/>
                        <wps:cNvSpPr/>
                        <wps:spPr>
                          <a:xfrm>
                            <a:off x="1905" y="7"/>
                            <a:ext cx="2312" cy="0"/>
                          </a:xfrm>
                          <a:prstGeom prst="line">
                            <a:avLst/>
                          </a:prstGeom>
                          <a:ln w="889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直线 26"/>
                        <wps:cNvSpPr/>
                        <wps:spPr>
                          <a:xfrm>
                            <a:off x="0" y="7"/>
                            <a:ext cx="1919" cy="0"/>
                          </a:xfrm>
                          <a:prstGeom prst="line">
                            <a:avLst/>
                          </a:prstGeom>
                          <a:ln w="889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文本框 27"/>
                        <wps:cNvSpPr txBox="1"/>
                        <wps:spPr>
                          <a:xfrm>
                            <a:off x="7138" y="6942"/>
                            <a:ext cx="1300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546"/>
                                  <w:tab w:val="left" w:pos="1092"/>
                                </w:tabs>
                                <w:spacing w:before="0" w:line="187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年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月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6" name="文本框 28"/>
                        <wps:cNvSpPr txBox="1"/>
                        <wps:spPr>
                          <a:xfrm>
                            <a:off x="2038" y="6942"/>
                            <a:ext cx="1300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546"/>
                                  <w:tab w:val="left" w:pos="1092"/>
                                </w:tabs>
                                <w:spacing w:before="0" w:line="187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年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月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7" name="文本框 29"/>
                        <wps:cNvSpPr txBox="1"/>
                        <wps:spPr>
                          <a:xfrm>
                            <a:off x="7152" y="6438"/>
                            <a:ext cx="1300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87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代理人（签章）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8" name="文本框 30"/>
                        <wps:cNvSpPr txBox="1"/>
                        <wps:spPr>
                          <a:xfrm>
                            <a:off x="2052" y="6438"/>
                            <a:ext cx="1300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87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代理人（签章）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9" name="文本框 31"/>
                        <wps:cNvSpPr txBox="1"/>
                        <wps:spPr>
                          <a:xfrm>
                            <a:off x="7152" y="5934"/>
                            <a:ext cx="1300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87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申请人（签章）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0" name="文本框 32"/>
                        <wps:cNvSpPr txBox="1"/>
                        <wps:spPr>
                          <a:xfrm>
                            <a:off x="2052" y="5934"/>
                            <a:ext cx="1300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87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申请人（签章）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1" name="文本框 33"/>
                        <wps:cNvSpPr txBox="1"/>
                        <wps:spPr>
                          <a:xfrm>
                            <a:off x="686" y="4883"/>
                            <a:ext cx="8950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87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本申请人对填写的上述内容及提交的申请材料的真实性、有效性负责。如有不实，申请人愿承担相应法律责任。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" name="文本框 34"/>
                        <wps:cNvSpPr txBox="1"/>
                        <wps:spPr>
                          <a:xfrm>
                            <a:off x="4672" y="4210"/>
                            <a:ext cx="936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87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申请人承诺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3" name="文本框 35"/>
                        <wps:cNvSpPr txBox="1"/>
                        <wps:spPr>
                          <a:xfrm>
                            <a:off x="210" y="2949"/>
                            <a:ext cx="389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87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备注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" name="文本框 36"/>
                        <wps:cNvSpPr txBox="1"/>
                        <wps:spPr>
                          <a:xfrm>
                            <a:off x="28" y="14"/>
                            <a:ext cx="729" cy="2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" w:right="-29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登记原因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384.6pt;width:512.8pt;" coordsize="10256,7692" o:gfxdata="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">
                <o:lock v:ext="edit" aspectratio="f"/>
                <v:line id="直线 3" o:spid="_x0000_s1026" o:spt="20" style="position:absolute;left:9317;top:7678;height:0;width:939;" filled="f" stroked="t" coordsize="21600,21600" o:gfxdata="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l75M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40102362204724pt" color="#000000" joinstyle="round"/>
                  <v:imagedata o:title=""/>
                  <o:lock v:ext="edit" aspectratio="f"/>
                </v:line>
                <v:line id="直线 4" o:spid="_x0000_s1026" o:spt="20" style="position:absolute;left:8392;top:7678;height:0;width:925;" filled="f" stroked="t" coordsize="21600,21600" o:gfxdata="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URSA7twAAANoAAAAP&#10;AAAAAAAAAAEAIAAAACIAAABkcnMvZG93bnJldi54bWxQSwECFAAUAAAACACHTuJAMy8FnjsAAAA5&#10;AAAAEAAAAAAAAAABACAAAAAGAQAAZHJzL3NoYXBleG1sLnhtbFBLBQYAAAAABgAGAFsBAACwAwAA&#10;AAA=&#10;">
                  <v:fill on="f" focussize="0,0"/>
                  <v:stroke weight="1.40102362204724pt" color="#000000" joinstyle="round"/>
                  <v:imagedata o:title=""/>
                  <o:lock v:ext="edit" aspectratio="f"/>
                </v:line>
                <v:line id="直线 5" o:spid="_x0000_s1026" o:spt="20" style="position:absolute;left:7650;top:7678;height:0;width:742;" filled="f" stroked="t" coordsize="21600,21600" o:gfxdata="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sJhaC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.40102362204724pt" color="#000000" joinstyle="round"/>
                  <v:imagedata o:title=""/>
                  <o:lock v:ext="edit" aspectratio="f"/>
                </v:line>
                <v:line id="直线 6" o:spid="_x0000_s1026" o:spt="20" style="position:absolute;left:6501;top:7678;height:0;width:1149;" filled="f" stroked="t" coordsize="21600,21600" o:gfxdata="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OAd1LgAAADaAAAA&#10;DwAAAAAAAAABACAAAAAiAAAAZHJzL2Rvd25yZXYueG1sUEsBAhQAFAAAAAgAh07iQDMvBZ47AAAA&#10;OQAAABAAAAAAAAAAAQAgAAAABwEAAGRycy9zaGFwZXhtbC54bWxQSwUGAAAAAAYABgBbAQAAsQMA&#10;AAAA&#10;">
                  <v:fill on="f" focussize="0,0"/>
                  <v:stroke weight="1.40102362204724pt" color="#000000" joinstyle="round"/>
                  <v:imagedata o:title=""/>
                  <o:lock v:ext="edit" aspectratio="f"/>
                </v:line>
                <v:line id="直线 7" o:spid="_x0000_s1026" o:spt="20" style="position:absolute;left:5352;top:7678;height:0;width:1149;" filled="f" stroked="t" coordsize="21600,21600" o:gfxdata="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6y4T7gAAADaAAAA&#10;DwAAAAAAAAABACAAAAAiAAAAZHJzL2Rvd25yZXYueG1sUEsBAhQAFAAAAAgAh07iQDMvBZ47AAAA&#10;OQAAABAAAAAAAAAAAQAgAAAABwEAAGRycy9zaGFwZXhtbC54bWxQSwUGAAAAAAYABgBbAQAAsQMA&#10;AAAA&#10;">
                  <v:fill on="f" focussize="0,0"/>
                  <v:stroke weight="1.40102362204724pt" color="#000000" joinstyle="round"/>
                  <v:imagedata o:title=""/>
                  <o:lock v:ext="edit" aspectratio="f"/>
                </v:line>
                <v:line id="直线 8" o:spid="_x0000_s1026" o:spt="20" style="position:absolute;left:4203;top:7678;height:0;width:1149;" filled="f" stroked="t" coordsize="21600,21600" o:gfxdata="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rfiY4twAAANoAAAAP&#10;AAAAAAAAAAEAIAAAACIAAABkcnMvZG93bnJldi54bWxQSwECFAAUAAAACACHTuJAMy8FnjsAAAA5&#10;AAAAEAAAAAAAAAABACAAAAAGAQAAZHJzL3NoYXBleG1sLnhtbFBLBQYAAAAABgAGAFsBAACwAwAA&#10;AAA=&#10;">
                  <v:fill on="f" focussize="0,0"/>
                  <v:stroke weight="1.40102362204724pt" color="#000000" joinstyle="round"/>
                  <v:imagedata o:title=""/>
                  <o:lock v:ext="edit" aspectratio="f"/>
                </v:line>
                <v:line id="直线 9" o:spid="_x0000_s1026" o:spt="20" style="position:absolute;left:3054;top:7678;height:0;width:1149;" filled="f" stroked="t" coordsize="21600,21600" o:gfxdata="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DKDo7gAAADaAAAA&#10;DwAAAAAAAAABACAAAAAiAAAAZHJzL2Rvd25yZXYueG1sUEsBAhQAFAAAAAgAh07iQDMvBZ47AAAA&#10;OQAAABAAAAAAAAAAAQAgAAAABwEAAGRycy9zaGFwZXhtbC54bWxQSwUGAAAAAAYABgBbAQAAsQMA&#10;AAAA&#10;">
                  <v:fill on="f" focussize="0,0"/>
                  <v:stroke weight="1.40102362204724pt" color="#000000" joinstyle="round"/>
                  <v:imagedata o:title=""/>
                  <o:lock v:ext="edit" aspectratio="f"/>
                </v:line>
                <v:line id="直线 10" o:spid="_x0000_s1026" o:spt="20" style="position:absolute;left:1905;top:7678;height:0;width:1149;" filled="f" stroked="t" coordsize="21600,21600" o:gfxdata="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1rRfRtwAAANoAAAAP&#10;AAAAAAAAAAEAIAAAACIAAABkcnMvZG93bnJldi54bWxQSwECFAAUAAAACACHTuJAMy8FnjsAAAA5&#10;AAAAEAAAAAAAAAABACAAAAAGAQAAZHJzL3NoYXBleG1sLnhtbFBLBQYAAAAABgAGAFsBAACwAwAA&#10;AAA=&#10;">
                  <v:fill on="f" focussize="0,0"/>
                  <v:stroke weight="1.40102362204724pt" color="#000000" joinstyle="round"/>
                  <v:imagedata o:title=""/>
                  <o:lock v:ext="edit" aspectratio="f"/>
                </v:line>
                <v:line id="直线 11" o:spid="_x0000_s1026" o:spt="20" style="position:absolute;left:757;top:7678;height:0;width:1148;" filled="f" stroked="t" coordsize="21600,21600" o:gfxdata="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uGySrgAAADaAAAA&#10;DwAAAAAAAAABACAAAAAiAAAAZHJzL2Rvd25yZXYueG1sUEsBAhQAFAAAAAgAh07iQDMvBZ47AAAA&#10;OQAAABAAAAAAAAAAAQAgAAAABwEAAGRycy9zaGFwZXhtbC54bWxQSwUGAAAAAAYABgBbAQAAsQMA&#10;AAAA&#10;">
                  <v:fill on="f" focussize="0,0"/>
                  <v:stroke weight="1.40102362204724pt" color="#000000" joinstyle="round"/>
                  <v:imagedata o:title=""/>
                  <o:lock v:ext="edit" aspectratio="f"/>
                </v:line>
                <v:line id="直线 12" o:spid="_x0000_s1026" o:spt="20" style="position:absolute;left:0;top:7678;height:0;width:10256;" filled="f" stroked="t" coordsize="21600,21600" o:gfxdata="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UHMU7sAAADb&#10;AAAADwAAAAAAAAABACAAAAAiAAAAZHJzL2Rvd25yZXYueG1sUEsBAhQAFAAAAAgAh07iQDMvBZ47&#10;AAAAOQAAABAAAAAAAAAAAQAgAAAACgEAAGRycy9zaGFwZXhtbC54bWxQSwUGAAAAAAYABgBbAQAA&#10;tAMAAAAA&#10;">
                  <v:fill on="f" focussize="0,0"/>
                  <v:stroke weight="1.40102362204724pt" color="#000000" joinstyle="round"/>
                  <v:imagedata o:title=""/>
                  <o:lock v:ext="edit" aspectratio="f"/>
                </v:line>
                <v:line id="直线 13" o:spid="_x0000_s1026" o:spt="20" style="position:absolute;left:14;top:0;height:7692;width:0;" filled="f" stroked="t" coordsize="21600,21600" o:gfxdata="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DWnI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40102362204724pt" color="#000000" joinstyle="round"/>
                  <v:imagedata o:title=""/>
                  <o:lock v:ext="edit" aspectratio="f"/>
                </v:line>
                <v:line id="直线 14" o:spid="_x0000_s1026" o:spt="20" style="position:absolute;left:10242;top:0;height:7692;width:0;" filled="f" stroked="t" coordsize="21600,21600" o:gfxdata="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3/e/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40102362204724pt" color="#000000" joinstyle="round"/>
                  <v:imagedata o:title=""/>
                  <o:lock v:ext="edit" aspectratio="f"/>
                </v:line>
                <v:line id="直线 15" o:spid="_x0000_s1026" o:spt="20" style="position:absolute;left:0;top:4063;height:0;width:10256;" filled="f" stroked="t" coordsize="21600,21600" o:gfxdata="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k1Ik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40102362204724pt" color="#000000" joinstyle="round"/>
                  <v:imagedata o:title=""/>
                  <o:lock v:ext="edit" aspectratio="f"/>
                </v:line>
                <v:line id="直线 16" o:spid="_x0000_s1026" o:spt="20" style="position:absolute;left:757;top:4063;height:0;width:9499;" filled="f" stroked="t" coordsize="21600,21600" o:gfxdata="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nrKULsAAADb&#10;AAAADwAAAAAAAAABACAAAAAiAAAAZHJzL2Rvd25yZXYueG1sUEsBAhQAFAAAAAgAh07iQDMvBZ47&#10;AAAAOQAAABAAAAAAAAAAAQAgAAAACgEAAGRycy9zaGFwZXhtbC54bWxQSwUGAAAAAAYABgBbAQAA&#10;tAMAAAAA&#10;">
                  <v:fill on="f" focussize="0,0"/>
                  <v:stroke weight="1.40102362204724pt" color="#000000" joinstyle="round"/>
                  <v:imagedata o:title=""/>
                  <o:lock v:ext="edit" aspectratio="f"/>
                </v:line>
                <v:line id="直线 17" o:spid="_x0000_s1026" o:spt="20" style="position:absolute;left:0;top:4063;height:0;width:771;" filled="f" stroked="t" coordsize="21600,21600" o:gfxdata="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TZvy7sAAADb&#10;AAAADwAAAAAAAAABACAAAAAiAAAAZHJzL2Rvd25yZXYueG1sUEsBAhQAFAAAAAgAh07iQDMvBZ47&#10;AAAAOQAAABAAAAAAAAAAAQAgAAAACgEAAGRycy9zaGFwZXhtbC54bWxQSwUGAAAAAAYABgBbAQAA&#10;tAMAAAAA&#10;">
                  <v:fill on="f" focussize="0,0"/>
                  <v:stroke weight="1.40102362204724pt" color="#000000" joinstyle="round"/>
                  <v:imagedata o:title=""/>
                  <o:lock v:ext="edit" aspectratio="f"/>
                </v:line>
                <v:line id="直线 18" o:spid="_x0000_s1026" o:spt="20" style="position:absolute;left:764;top:2046;height:2003;width:0;" filled="f" stroked="t" coordsize="21600,21600" o:gfxdata="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vwLB7sAAADb&#10;AAAADwAAAAAAAAABACAAAAAiAAAAZHJzL2Rvd25yZXYueG1sUEsBAhQAFAAAAAgAh07iQDMvBZ47&#10;AAAAOQAAABAAAAAAAAAAAQAgAAAACgEAAGRycy9zaGFwZXhtbC54bWxQSwUGAAAAAAYABgBbAQAA&#10;tAMAAAAA&#10;">
                  <v:fill on="f" focussize="0,0"/>
                  <v:stroke weight="0.700551181102362pt" color="#000000" joinstyle="round"/>
                  <v:imagedata o:title=""/>
                  <o:lock v:ext="edit" aspectratio="f"/>
                </v:line>
                <v:line id="直线 19" o:spid="_x0000_s1026" o:spt="20" style="position:absolute;left:757;top:7;height:0;width:9499;" filled="f" stroked="t" coordsize="21600,21600" o:gfxdata="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OGmzi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700629921259842pt" color="#000000" joinstyle="round"/>
                  <v:imagedata o:title=""/>
                  <o:lock v:ext="edit" aspectratio="f"/>
                </v:line>
                <v:line id="直线 20" o:spid="_x0000_s1026" o:spt="20" style="position:absolute;left:757;top:2032;height:0;width:9499;" filled="f" stroked="t" coordsize="21600,21600" o:gfxdata="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zfAVbsAAADb&#10;AAAADwAAAAAAAAABACAAAAAiAAAAZHJzL2Rvd25yZXYueG1sUEsBAhQAFAAAAAgAh07iQDMvBZ47&#10;AAAAOQAAABAAAAAAAAAAAQAgAAAACgEAAGRycy9zaGFwZXhtbC54bWxQSwUGAAAAAAYABgBbAQAA&#10;tAMAAAAA&#10;">
                  <v:fill on="f" focussize="0,0"/>
                  <v:stroke weight="1.40102362204724pt" color="#000000" joinstyle="round"/>
                  <v:imagedata o:title=""/>
                  <o:lock v:ext="edit" aspectratio="f"/>
                </v:line>
                <v:line id="直线 21" o:spid="_x0000_s1026" o:spt="20" style="position:absolute;left:0;top:2032;height:0;width:771;" filled="f" stroked="t" coordsize="21600,21600" o:gfxdata="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7Zc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40102362204724pt" color="#000000" joinstyle="round"/>
                  <v:imagedata o:title=""/>
                  <o:lock v:ext="edit" aspectratio="f"/>
                </v:line>
                <v:line id="直线 22" o:spid="_x0000_s1026" o:spt="20" style="position:absolute;left:764;top:14;height:2004;width:0;" filled="f" stroked="t" coordsize="21600,21600" o:gfxdata="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w1/F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700551181102362pt" color="#000000" joinstyle="round"/>
                  <v:imagedata o:title=""/>
                  <o:lock v:ext="edit" aspectratio="f"/>
                </v:line>
                <v:line id="直线 23" o:spid="_x0000_s1026" o:spt="20" style="position:absolute;left:6501;top:7;height:0;width:3755;" filled="f" stroked="t" coordsize="21600,21600" o:gfxdata="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U9sarsAAADb&#10;AAAADwAAAAAAAAABACAAAAAiAAAAZHJzL2Rvd25yZXYueG1sUEsBAhQAFAAAAAgAh07iQDMvBZ47&#10;AAAAOQAAABAAAAAAAAAAAQAgAAAACgEAAGRycy9zaGFwZXhtbC54bWxQSwUGAAAAAAYABgBbAQAA&#10;tAMAAAAA&#10;">
                  <v:fill on="f" focussize="0,0"/>
                  <v:stroke weight="0.700629921259842pt" color="#000000" joinstyle="round"/>
                  <v:imagedata o:title=""/>
                  <o:lock v:ext="edit" aspectratio="f"/>
                </v:line>
                <v:line id="直线 24" o:spid="_x0000_s1026" o:spt="20" style="position:absolute;left:4203;top:7;height:0;width:2312;" filled="f" stroked="t" coordsize="21600,21600" o:gfxdata="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Z3yHbsAAADb&#10;AAAADwAAAAAAAAABACAAAAAiAAAAZHJzL2Rvd25yZXYueG1sUEsBAhQAFAAAAAgAh07iQDMvBZ47&#10;AAAAOQAAABAAAAAAAAAAAQAgAAAACgEAAGRycy9zaGFwZXhtbC54bWxQSwUGAAAAAAYABgBbAQAA&#10;tAMAAAAA&#10;">
                  <v:fill on="f" focussize="0,0"/>
                  <v:stroke weight="0.700629921259842pt" color="#000000" joinstyle="round"/>
                  <v:imagedata o:title=""/>
                  <o:lock v:ext="edit" aspectratio="f"/>
                </v:line>
                <v:line id="直线 25" o:spid="_x0000_s1026" o:spt="20" style="position:absolute;left:1905;top:7;height:0;width:2312;" filled="f" stroked="t" coordsize="21600,21600" o:gfxdata="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RV4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700629921259842pt" color="#000000" joinstyle="round"/>
                  <v:imagedata o:title=""/>
                  <o:lock v:ext="edit" aspectratio="f"/>
                </v:line>
                <v:line id="直线 26" o:spid="_x0000_s1026" o:spt="20" style="position:absolute;left:0;top:7;height:0;width:1919;" filled="f" stroked="t" coordsize="21600,21600" o:gfxdata="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04z/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700629921259842pt" color="#000000" joinstyle="round"/>
                  <v:imagedata o:title=""/>
                  <o:lock v:ext="edit" aspectratio="f"/>
                </v:line>
                <v:shape id="文本框 27" o:spid="_x0000_s1026" o:spt="202" type="#_x0000_t202" style="position:absolute;left:7138;top:6942;height:187;width:1300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546"/>
                            <w:tab w:val="left" w:pos="1092"/>
                          </w:tabs>
                          <w:spacing w:before="0" w:line="187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年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>月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>日</w:t>
                        </w:r>
                      </w:p>
                    </w:txbxContent>
                  </v:textbox>
                </v:shape>
                <v:shape id="文本框 28" o:spid="_x0000_s1026" o:spt="202" type="#_x0000_t202" style="position:absolute;left:2038;top:6942;height:187;width:1300;" filled="f" stroked="f" coordsize="21600,21600" o:gfxdata="UEsDBAoAAAAAAIdO4kAAAAAAAAAAAAAAAAAEAAAAZHJzL1BLAwQUAAAACACHTuJAJMMG6r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qYZ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wb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546"/>
                            <w:tab w:val="left" w:pos="1092"/>
                          </w:tabs>
                          <w:spacing w:before="0" w:line="187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年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>月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>日</w:t>
                        </w:r>
                      </w:p>
                    </w:txbxContent>
                  </v:textbox>
                </v:shape>
                <v:shape id="文本框 29" o:spid="_x0000_s1026" o:spt="202" type="#_x0000_t202" style="position:absolute;left:7152;top:6438;height:187;width:1300;" filled="f" stroked="f" coordsize="21600,21600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7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代理人（签章）</w:t>
                        </w:r>
                      </w:p>
                    </w:txbxContent>
                  </v:textbox>
                </v:shape>
                <v:shape id="文本框 30" o:spid="_x0000_s1026" o:spt="202" type="#_x0000_t202" style="position:absolute;left:2052;top:6438;height:187;width:1300;" filled="f" stroked="f" coordsize="21600,21600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7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代理人（签章）</w:t>
                        </w:r>
                      </w:p>
                    </w:txbxContent>
                  </v:textbox>
                </v:shape>
                <v:shape id="文本框 31" o:spid="_x0000_s1026" o:spt="202" type="#_x0000_t202" style="position:absolute;left:7152;top:5934;height:187;width:1300;" filled="f" stroked="f" coordsize="21600,21600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7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申请人（签章）</w:t>
                        </w:r>
                      </w:p>
                    </w:txbxContent>
                  </v:textbox>
                </v:shape>
                <v:shape id="文本框 32" o:spid="_x0000_s1026" o:spt="202" type="#_x0000_t202" style="position:absolute;left:2052;top:5934;height:187;width:1300;" filled="f" stroked="f" coordsize="21600,2160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7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申请人（签章）</w:t>
                        </w:r>
                      </w:p>
                    </w:txbxContent>
                  </v:textbox>
                </v:shape>
                <v:shape id="文本框 33" o:spid="_x0000_s1026" o:spt="202" type="#_x0000_t202" style="position:absolute;left:686;top:4883;height:187;width:8950;" filled="f" stroked="f" coordsize="21600,21600" o:gfxdata="UEsDBAoAAAAAAIdO4kAAAAAAAAAAAAAAAAAEAAAAZHJzL1BLAwQUAAAACACHTuJALvMIQ70AAADb&#10;AAAADwAAAGRycy9kb3ducmV2LnhtbEWPQWsCMRSE7wX/Q3hCbzXZF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8wh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7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本申请人对填写的上述内容及提交的申请材料的真实性、有效性负责。如有不实，申请人愿承担相应法律责任。</w:t>
                        </w:r>
                      </w:p>
                    </w:txbxContent>
                  </v:textbox>
                </v:shape>
                <v:shape id="文本框 34" o:spid="_x0000_s1026" o:spt="202" type="#_x0000_t202" style="position:absolute;left:4672;top:4210;height:187;width:936;" filled="f" stroked="f" coordsize="21600,21600" o:gfxdata="UEsDBAoAAAAAAIdO4kAAAAAAAAAAAAAAAAAEAAAAZHJzL1BLAwQUAAAACACHTuJA3iGWNL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GWN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7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05"/>
                            <w:sz w:val="18"/>
                          </w:rPr>
                          <w:t>申请人承诺</w:t>
                        </w:r>
                      </w:p>
                    </w:txbxContent>
                  </v:textbox>
                </v:shape>
                <v:shape id="文本框 35" o:spid="_x0000_s1026" o:spt="202" type="#_x0000_t202" style="position:absolute;left:210;top:2949;height:187;width:389;" filled="f" stroked="f" coordsize="21600,21600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7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备注</w:t>
                        </w:r>
                      </w:p>
                    </w:txbxContent>
                  </v:textbox>
                </v:shape>
                <v:shape id="文本框 36" o:spid="_x0000_s1026" o:spt="202" type="#_x0000_t202" style="position:absolute;left:28;top:14;height:2004;width:729;" filled="f" stroked="f" coordsize="21600,21600" o:gfxdata="UEsDBAoAAAAAAIdO4kAAAAAAAAAAAAAAAAAEAAAAZHJzL1BLAwQUAAAACACHTuJAPoSr27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Sr2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14" w:right="-29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登记原因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>
      <w:pgSz w:w="11900" w:h="16840"/>
      <w:pgMar w:top="560" w:right="680" w:bottom="28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□"/>
      <w:lvlJc w:val="left"/>
      <w:pPr>
        <w:ind w:left="352" w:hanging="281"/>
      </w:pPr>
      <w:rPr>
        <w:rFonts w:hint="default" w:ascii="宋体" w:hAnsi="宋体" w:eastAsia="宋体" w:cs="宋体"/>
        <w:w w:val="103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54" w:hanging="2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49" w:hanging="2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644" w:hanging="2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38" w:hanging="2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33" w:hanging="2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28" w:hanging="2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22" w:hanging="2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17" w:hanging="281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□"/>
      <w:lvlJc w:val="left"/>
      <w:pPr>
        <w:ind w:left="312" w:hanging="281"/>
      </w:pPr>
      <w:rPr>
        <w:rFonts w:hint="default" w:ascii="宋体" w:hAnsi="宋体" w:eastAsia="宋体" w:cs="宋体"/>
        <w:w w:val="103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2" w:hanging="2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05" w:hanging="2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98" w:hanging="2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91" w:hanging="2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84" w:hanging="2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77" w:hanging="2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69" w:hanging="2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62" w:hanging="281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☐"/>
      <w:lvlJc w:val="left"/>
      <w:pPr>
        <w:ind w:left="273" w:hanging="162"/>
      </w:pPr>
      <w:rPr>
        <w:rFonts w:hint="default" w:ascii="Segoe UI Emoji" w:hAnsi="Segoe UI Emoji" w:eastAsia="Segoe UI Emoji" w:cs="Segoe UI Emoji"/>
        <w:w w:val="103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97" w:hanging="16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15" w:hanging="16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32" w:hanging="16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50" w:hanging="16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68" w:hanging="16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85" w:hanging="16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03" w:hanging="16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21" w:hanging="162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☐"/>
      <w:lvlJc w:val="left"/>
      <w:pPr>
        <w:ind w:left="273" w:hanging="162"/>
      </w:pPr>
      <w:rPr>
        <w:rFonts w:hint="default" w:ascii="Segoe UI Emoji" w:hAnsi="Segoe UI Emoji" w:eastAsia="Segoe UI Emoji" w:cs="Segoe UI Emoji"/>
        <w:w w:val="103"/>
        <w:sz w:val="16"/>
        <w:szCs w:val="16"/>
        <w:lang w:val="zh-CN" w:eastAsia="zh-CN" w:bidi="zh-CN"/>
      </w:rPr>
    </w:lvl>
    <w:lvl w:ilvl="1" w:tentative="0">
      <w:start w:val="0"/>
      <w:numFmt w:val="bullet"/>
      <w:lvlText w:val="☐"/>
      <w:lvlJc w:val="left"/>
      <w:pPr>
        <w:ind w:left="371" w:hanging="162"/>
      </w:pPr>
      <w:rPr>
        <w:rFonts w:hint="default" w:ascii="Segoe UI Emoji" w:hAnsi="Segoe UI Emoji" w:eastAsia="Segoe UI Emoji" w:cs="Segoe UI Emoji"/>
        <w:w w:val="103"/>
        <w:sz w:val="16"/>
        <w:szCs w:val="16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388" w:hanging="16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397" w:hanging="16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405" w:hanging="16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4" w:hanging="16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22" w:hanging="16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31" w:hanging="16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39" w:hanging="162"/>
      </w:pPr>
      <w:rPr>
        <w:rFonts w:hint="default"/>
        <w:lang w:val="zh-CN" w:eastAsia="zh-CN" w:bidi="zh-CN"/>
      </w:rPr>
    </w:lvl>
  </w:abstractNum>
  <w:abstractNum w:abstractNumId="4">
    <w:nsid w:val="03D62ECE"/>
    <w:multiLevelType w:val="multilevel"/>
    <w:tmpl w:val="03D62ECE"/>
    <w:lvl w:ilvl="0" w:tentative="0">
      <w:start w:val="0"/>
      <w:numFmt w:val="bullet"/>
      <w:lvlText w:val="☐"/>
      <w:lvlJc w:val="left"/>
      <w:pPr>
        <w:ind w:left="278" w:hanging="259"/>
      </w:pPr>
      <w:rPr>
        <w:rFonts w:hint="default" w:ascii="Segoe UI Emoji" w:hAnsi="Segoe UI Emoji" w:eastAsia="Segoe UI Emoji" w:cs="Segoe UI Emoji"/>
        <w:w w:val="103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45" w:hanging="25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11" w:hanging="25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77" w:hanging="25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42" w:hanging="25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8" w:hanging="25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4" w:hanging="25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39" w:hanging="25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05" w:hanging="259"/>
      </w:pPr>
      <w:rPr>
        <w:rFonts w:hint="default"/>
        <w:lang w:val="zh-CN" w:eastAsia="zh-CN" w:bidi="zh-CN"/>
      </w:rPr>
    </w:lvl>
  </w:abstractNum>
  <w:abstractNum w:abstractNumId="5">
    <w:nsid w:val="25B654F3"/>
    <w:multiLevelType w:val="multilevel"/>
    <w:tmpl w:val="25B654F3"/>
    <w:lvl w:ilvl="0" w:tentative="0">
      <w:start w:val="0"/>
      <w:numFmt w:val="bullet"/>
      <w:lvlText w:val="☐"/>
      <w:lvlJc w:val="left"/>
      <w:pPr>
        <w:ind w:left="292" w:hanging="259"/>
      </w:pPr>
      <w:rPr>
        <w:rFonts w:hint="default" w:ascii="Segoe UI Emoji" w:hAnsi="Segoe UI Emoji" w:eastAsia="Segoe UI Emoji" w:cs="Segoe UI Emoji"/>
        <w:w w:val="103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20" w:hanging="25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41" w:hanging="25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2" w:hanging="25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3" w:hanging="25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3" w:hanging="25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24" w:hanging="25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45" w:hanging="25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6" w:hanging="259"/>
      </w:pPr>
      <w:rPr>
        <w:rFonts w:hint="default"/>
        <w:lang w:val="zh-CN" w:eastAsia="zh-CN" w:bidi="zh-CN"/>
      </w:rPr>
    </w:lvl>
  </w:abstractNum>
  <w:abstractNum w:abstractNumId="6">
    <w:nsid w:val="59ADCABA"/>
    <w:multiLevelType w:val="multilevel"/>
    <w:tmpl w:val="59ADCABA"/>
    <w:lvl w:ilvl="0" w:tentative="0">
      <w:start w:val="0"/>
      <w:numFmt w:val="bullet"/>
      <w:lvlText w:val="☐"/>
      <w:lvlJc w:val="left"/>
      <w:pPr>
        <w:ind w:left="285" w:hanging="259"/>
      </w:pPr>
      <w:rPr>
        <w:rFonts w:hint="default" w:ascii="Segoe UI Emoji" w:hAnsi="Segoe UI Emoji" w:eastAsia="Segoe UI Emoji" w:cs="Segoe UI Emoji"/>
        <w:w w:val="103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66" w:hanging="25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53" w:hanging="25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339" w:hanging="25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026" w:hanging="25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712" w:hanging="25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399" w:hanging="25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085" w:hanging="25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772" w:hanging="259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72E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1"/>
      <w:szCs w:val="3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2021-07-21T02:14:00Z</dcterms:created>
  <dc:creator>123</dc:creator>
  <cp:lastModifiedBy>林忻</cp:lastModifiedBy>
  <dcterms:modified xsi:type="dcterms:W3CDTF">2021-07-21T02:16:12Z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2021-07-21T00:00:00Z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C50680508EBA4A0F8888FA8B4ACC5FE4</vt:lpwstr>
  </property>
</Properties>
</file>